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15" w:rsidRPr="00270E96" w:rsidRDefault="00945D1B" w:rsidP="004F6BE3">
      <w:pPr>
        <w:adjustRightInd w:val="0"/>
        <w:snapToGrid w:val="0"/>
        <w:spacing w:after="160" w:line="240" w:lineRule="auto"/>
        <w:rPr>
          <w:rFonts w:ascii="새굴림" w:eastAsia="새굴림" w:hAnsi="새굴림"/>
          <w:lang w:eastAsia="ko-KR"/>
        </w:rPr>
      </w:pPr>
      <w:r>
        <w:rPr>
          <w:rFonts w:ascii="새굴림" w:eastAsia="새굴림" w:hAnsi="새굴림"/>
          <w:b/>
          <w:sz w:val="28"/>
          <w:lang w:eastAsia="ko-KR"/>
        </w:rPr>
        <w:t>샘플</w:t>
      </w:r>
      <w:r>
        <w:rPr>
          <w:rFonts w:ascii="새굴림" w:eastAsia="새굴림" w:hAnsi="새굴림" w:hint="eastAsia"/>
          <w:b/>
          <w:sz w:val="28"/>
          <w:lang w:eastAsia="ko-KR"/>
        </w:rPr>
        <w:t xml:space="preserve"> 및 적용 검토 요청서</w:t>
      </w:r>
    </w:p>
    <w:p w:rsidR="00D11E15" w:rsidRPr="00270E96" w:rsidRDefault="001D59A0" w:rsidP="004F6BE3">
      <w:pPr>
        <w:adjustRightInd w:val="0"/>
        <w:snapToGrid w:val="0"/>
        <w:spacing w:before="120" w:after="80" w:line="240" w:lineRule="auto"/>
        <w:rPr>
          <w:rFonts w:ascii="새굴림" w:eastAsia="새굴림" w:hAnsi="새굴림"/>
          <w:lang w:eastAsia="ko-KR"/>
        </w:rPr>
      </w:pPr>
      <w:r w:rsidRPr="00270E96">
        <w:rPr>
          <w:rFonts w:ascii="새굴림" w:eastAsia="새굴림" w:hAnsi="새굴림"/>
          <w:b/>
          <w:lang w:eastAsia="ko-KR"/>
        </w:rPr>
        <w:t>1. 기본 정보</w:t>
      </w:r>
    </w:p>
    <w:tbl>
      <w:tblPr>
        <w:tblStyle w:val="af9"/>
        <w:tblW w:w="0" w:type="auto"/>
        <w:jc w:val="center"/>
        <w:tblLook w:val="04A0"/>
      </w:tblPr>
      <w:tblGrid>
        <w:gridCol w:w="2410"/>
        <w:gridCol w:w="7400"/>
      </w:tblGrid>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의뢰</w:t>
            </w:r>
            <w:proofErr w:type="spellEnd"/>
            <w:r w:rsidRPr="00270E96">
              <w:rPr>
                <w:rFonts w:ascii="새굴림" w:eastAsia="새굴림" w:hAnsi="새굴림"/>
                <w:b/>
                <w:sz w:val="21"/>
              </w:rPr>
              <w:t xml:space="preserve"> </w:t>
            </w:r>
            <w:proofErr w:type="spellStart"/>
            <w:r w:rsidRPr="00270E96">
              <w:rPr>
                <w:rFonts w:ascii="새굴림" w:eastAsia="새굴림" w:hAnsi="새굴림"/>
                <w:b/>
                <w:sz w:val="21"/>
              </w:rPr>
              <w:t>회사명</w:t>
            </w:r>
            <w:proofErr w:type="spellEnd"/>
          </w:p>
        </w:tc>
        <w:tc>
          <w:tcPr>
            <w:tcW w:w="7400" w:type="dxa"/>
          </w:tcPr>
          <w:p w:rsidR="00D11E15" w:rsidRPr="00270E96" w:rsidRDefault="00D11E15" w:rsidP="004F6BE3">
            <w:pPr>
              <w:adjustRightInd w:val="0"/>
              <w:snapToGrid w:val="0"/>
              <w:rPr>
                <w:rFonts w:ascii="새굴림" w:eastAsia="새굴림" w:hAnsi="새굴림"/>
                <w:lang w:eastAsia="ko-KR"/>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담당자명</w:t>
            </w:r>
            <w:proofErr w:type="spellEnd"/>
            <w:r w:rsidRPr="00270E96">
              <w:rPr>
                <w:rFonts w:ascii="새굴림" w:eastAsia="새굴림" w:hAnsi="새굴림"/>
                <w:b/>
                <w:sz w:val="21"/>
              </w:rPr>
              <w:t xml:space="preserve"> / </w:t>
            </w:r>
            <w:proofErr w:type="spellStart"/>
            <w:r w:rsidRPr="00270E96">
              <w:rPr>
                <w:rFonts w:ascii="새굴림" w:eastAsia="새굴림" w:hAnsi="새굴림"/>
                <w:b/>
                <w:sz w:val="21"/>
              </w:rPr>
              <w:t>직함</w:t>
            </w:r>
            <w:proofErr w:type="spellEnd"/>
          </w:p>
        </w:tc>
        <w:tc>
          <w:tcPr>
            <w:tcW w:w="7400"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연락처 (전화 / 이메일)</w:t>
            </w:r>
          </w:p>
        </w:tc>
        <w:tc>
          <w:tcPr>
            <w:tcW w:w="7400"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의뢰일자</w:t>
            </w:r>
          </w:p>
        </w:tc>
        <w:tc>
          <w:tcPr>
            <w:tcW w:w="7400"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요청 납기일</w:t>
            </w:r>
          </w:p>
        </w:tc>
        <w:tc>
          <w:tcPr>
            <w:tcW w:w="7400" w:type="dxa"/>
          </w:tcPr>
          <w:p w:rsidR="00D11E15" w:rsidRPr="00270E96" w:rsidRDefault="00D11E15" w:rsidP="004F6BE3">
            <w:pPr>
              <w:adjustRightInd w:val="0"/>
              <w:snapToGrid w:val="0"/>
              <w:rPr>
                <w:rFonts w:ascii="새굴림" w:eastAsia="새굴림" w:hAnsi="새굴림"/>
              </w:rPr>
            </w:pPr>
          </w:p>
        </w:tc>
      </w:tr>
    </w:tbl>
    <w:p w:rsidR="00D11E15" w:rsidRPr="00270E96" w:rsidRDefault="001D59A0" w:rsidP="004F6BE3">
      <w:pPr>
        <w:adjustRightInd w:val="0"/>
        <w:snapToGrid w:val="0"/>
        <w:spacing w:before="120" w:after="80" w:line="240" w:lineRule="auto"/>
        <w:rPr>
          <w:rFonts w:ascii="새굴림" w:eastAsia="새굴림" w:hAnsi="새굴림"/>
        </w:rPr>
      </w:pPr>
      <w:r w:rsidRPr="00270E96">
        <w:rPr>
          <w:rFonts w:ascii="새굴림" w:eastAsia="새굴림" w:hAnsi="새굴림"/>
          <w:b/>
        </w:rPr>
        <w:t>2. 프로젝트 개요</w:t>
      </w:r>
    </w:p>
    <w:tbl>
      <w:tblPr>
        <w:tblStyle w:val="af9"/>
        <w:tblW w:w="0" w:type="auto"/>
        <w:jc w:val="center"/>
        <w:tblLook w:val="04A0"/>
      </w:tblPr>
      <w:tblGrid>
        <w:gridCol w:w="2410"/>
        <w:gridCol w:w="7365"/>
      </w:tblGrid>
      <w:tr w:rsidR="00D11E15" w:rsidRPr="00270E96" w:rsidTr="001B7218">
        <w:trPr>
          <w:trHeight w:val="150"/>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프로젝트명</w:t>
            </w:r>
          </w:p>
        </w:tc>
        <w:tc>
          <w:tcPr>
            <w:tcW w:w="7365" w:type="dxa"/>
          </w:tcPr>
          <w:p w:rsidR="00D11E15" w:rsidRPr="00270E96" w:rsidRDefault="00D11E15" w:rsidP="004F6BE3">
            <w:pPr>
              <w:adjustRightInd w:val="0"/>
              <w:snapToGrid w:val="0"/>
              <w:rPr>
                <w:rFonts w:ascii="새굴림" w:eastAsia="새굴림" w:hAnsi="새굴림"/>
              </w:rPr>
            </w:pPr>
          </w:p>
        </w:tc>
      </w:tr>
      <w:tr w:rsidR="001B7218" w:rsidRPr="00270E96" w:rsidTr="008A4CA9">
        <w:trPr>
          <w:trHeight w:val="135"/>
          <w:jc w:val="center"/>
        </w:trPr>
        <w:tc>
          <w:tcPr>
            <w:tcW w:w="2410" w:type="dxa"/>
          </w:tcPr>
          <w:p w:rsidR="001B7218" w:rsidRPr="00270E96" w:rsidRDefault="001B7218" w:rsidP="004F6BE3">
            <w:pPr>
              <w:adjustRightInd w:val="0"/>
              <w:snapToGrid w:val="0"/>
              <w:rPr>
                <w:rFonts w:ascii="새굴림" w:eastAsia="새굴림" w:hAnsi="새굴림"/>
                <w:b/>
                <w:sz w:val="21"/>
                <w:lang w:eastAsia="ko-KR"/>
              </w:rPr>
            </w:pPr>
            <w:proofErr w:type="spellStart"/>
            <w:r>
              <w:rPr>
                <w:rFonts w:ascii="새굴림" w:eastAsia="새굴림" w:hAnsi="새굴림"/>
                <w:b/>
                <w:sz w:val="21"/>
              </w:rPr>
              <w:t>의뢰</w:t>
            </w:r>
            <w:proofErr w:type="spellEnd"/>
            <w:r>
              <w:rPr>
                <w:rFonts w:ascii="새굴림" w:eastAsia="새굴림" w:hAnsi="새굴림" w:hint="eastAsia"/>
                <w:b/>
                <w:sz w:val="21"/>
                <w:lang w:eastAsia="ko-KR"/>
              </w:rPr>
              <w:t xml:space="preserve"> 유형</w:t>
            </w:r>
          </w:p>
        </w:tc>
        <w:tc>
          <w:tcPr>
            <w:tcW w:w="7365" w:type="dxa"/>
          </w:tcPr>
          <w:p w:rsidR="00571A7E" w:rsidRPr="00A86472" w:rsidRDefault="00571A7E" w:rsidP="00571A7E">
            <w:pPr>
              <w:adjustRightInd w:val="0"/>
              <w:snapToGrid w:val="0"/>
              <w:rPr>
                <w:rFonts w:ascii="새굴림" w:eastAsia="새굴림" w:hAnsi="새굴림" w:cs="MS Mincho"/>
                <w:lang w:eastAsia="ko-KR"/>
              </w:rPr>
            </w:pPr>
            <w:r w:rsidRPr="00A86472">
              <w:rPr>
                <w:rFonts w:ascii="새굴림" w:eastAsia="새굴림" w:hAnsi="MS Mincho" w:cs="MS Mincho"/>
                <w:lang w:eastAsia="ko-KR"/>
              </w:rPr>
              <w:t>☐</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당사</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직접</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생산</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라인</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적용</w:t>
            </w:r>
          </w:p>
          <w:p w:rsidR="00571A7E" w:rsidRPr="00A86472" w:rsidRDefault="00571A7E" w:rsidP="00571A7E">
            <w:pPr>
              <w:adjustRightInd w:val="0"/>
              <w:snapToGrid w:val="0"/>
              <w:rPr>
                <w:rFonts w:ascii="새굴림" w:eastAsia="새굴림" w:hAnsi="새굴림" w:cs="MS Mincho"/>
                <w:lang w:eastAsia="ko-KR"/>
              </w:rPr>
            </w:pPr>
            <w:r w:rsidRPr="00A86472">
              <w:rPr>
                <w:rFonts w:ascii="새굴림" w:eastAsia="새굴림" w:hAnsi="MS Mincho" w:cs="MS Mincho"/>
                <w:lang w:eastAsia="ko-KR"/>
              </w:rPr>
              <w:t>☐</w:t>
            </w:r>
            <w:r w:rsidRPr="00A86472">
              <w:rPr>
                <w:rFonts w:ascii="새굴림" w:eastAsia="새굴림" w:hAnsi="새굴림" w:cs="MS Mincho"/>
                <w:lang w:eastAsia="ko-KR"/>
              </w:rPr>
              <w:t xml:space="preserve"> </w:t>
            </w:r>
            <w:proofErr w:type="spellStart"/>
            <w:r w:rsidRPr="00A86472">
              <w:rPr>
                <w:rFonts w:ascii="새굴림" w:eastAsia="새굴림" w:hAnsi="새굴림" w:cs="MS Mincho" w:hint="eastAsia"/>
                <w:lang w:eastAsia="ko-KR"/>
              </w:rPr>
              <w:t>고객사</w:t>
            </w:r>
            <w:proofErr w:type="spellEnd"/>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생산</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라인</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적용</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바이어</w:t>
            </w:r>
            <w:r w:rsidRPr="00A86472">
              <w:rPr>
                <w:rFonts w:ascii="새굴림" w:eastAsia="새굴림" w:hAnsi="새굴림" w:cs="MS Mincho"/>
                <w:lang w:eastAsia="ko-KR"/>
              </w:rPr>
              <w:t xml:space="preserve"> / </w:t>
            </w:r>
            <w:r w:rsidRPr="00A86472">
              <w:rPr>
                <w:rFonts w:ascii="새굴림" w:eastAsia="새굴림" w:hAnsi="새굴림" w:cs="MS Mincho" w:hint="eastAsia"/>
                <w:lang w:eastAsia="ko-KR"/>
              </w:rPr>
              <w:t>중간</w:t>
            </w:r>
            <w:r w:rsidRPr="00A86472">
              <w:rPr>
                <w:rFonts w:ascii="새굴림" w:eastAsia="새굴림" w:hAnsi="새굴림" w:cs="MS Mincho"/>
                <w:lang w:eastAsia="ko-KR"/>
              </w:rPr>
              <w:t xml:space="preserve"> </w:t>
            </w:r>
            <w:r w:rsidRPr="00A86472">
              <w:rPr>
                <w:rFonts w:ascii="새굴림" w:eastAsia="새굴림" w:hAnsi="새굴림" w:cs="MS Mincho" w:hint="eastAsia"/>
                <w:lang w:eastAsia="ko-KR"/>
              </w:rPr>
              <w:t>판매상</w:t>
            </w:r>
            <w:r w:rsidRPr="00A86472">
              <w:rPr>
                <w:rFonts w:ascii="새굴림" w:eastAsia="새굴림" w:hAnsi="새굴림" w:cs="MS Mincho"/>
                <w:lang w:eastAsia="ko-KR"/>
              </w:rPr>
              <w:t>)</w:t>
            </w:r>
          </w:p>
          <w:p w:rsidR="00571A7E" w:rsidRDefault="00571A7E" w:rsidP="00571A7E">
            <w:pPr>
              <w:adjustRightInd w:val="0"/>
              <w:snapToGrid w:val="0"/>
              <w:ind w:firstLineChars="200" w:firstLine="440"/>
              <w:rPr>
                <w:rFonts w:ascii="새굴림" w:eastAsia="새굴림" w:hAnsi="새굴림" w:cs="MS Mincho" w:hint="eastAsia"/>
                <w:lang w:eastAsia="ko-KR"/>
              </w:rPr>
            </w:pPr>
            <w:r w:rsidRPr="00A86472">
              <w:rPr>
                <w:rFonts w:ascii="새굴림" w:eastAsia="새굴림" w:hAnsi="새굴림" w:cs="MS Mincho" w:hint="eastAsia"/>
                <w:lang w:eastAsia="ko-KR"/>
              </w:rPr>
              <w:t>기타</w:t>
            </w:r>
            <w:r w:rsidRPr="00A86472">
              <w:rPr>
                <w:rFonts w:ascii="새굴림" w:eastAsia="새굴림" w:hAnsi="새굴림" w:cs="MS Mincho"/>
                <w:lang w:eastAsia="ko-KR"/>
              </w:rPr>
              <w:t xml:space="preserve"> </w:t>
            </w:r>
            <w:proofErr w:type="gramStart"/>
            <w:r w:rsidRPr="00A86472">
              <w:rPr>
                <w:rFonts w:ascii="새굴림" w:eastAsia="새굴림" w:hAnsi="새굴림" w:cs="MS Mincho"/>
                <w:lang w:eastAsia="ko-KR"/>
              </w:rPr>
              <w:t>(                              )</w:t>
            </w:r>
            <w:proofErr w:type="gramEnd"/>
          </w:p>
          <w:p w:rsidR="00571A7E" w:rsidRPr="00571A7E" w:rsidRDefault="00571A7E" w:rsidP="00571A7E">
            <w:pPr>
              <w:adjustRightInd w:val="0"/>
              <w:snapToGrid w:val="0"/>
              <w:ind w:firstLineChars="200" w:firstLine="440"/>
              <w:rPr>
                <w:rFonts w:ascii="새굴림" w:eastAsia="새굴림" w:hAnsi="새굴림" w:cs="MS Mincho" w:hint="eastAsia"/>
                <w:lang w:eastAsia="ko-KR"/>
              </w:rPr>
            </w:pPr>
          </w:p>
          <w:p w:rsidR="002323E3" w:rsidRPr="002323E3"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sidRPr="002323E3">
              <w:rPr>
                <w:rFonts w:ascii="새굴림" w:eastAsia="새굴림" w:hAnsi="새굴림" w:hint="eastAsia"/>
                <w:lang w:eastAsia="ko-KR"/>
              </w:rPr>
              <w:t>기존</w:t>
            </w:r>
            <w:r w:rsidRPr="002323E3">
              <w:rPr>
                <w:rFonts w:ascii="새굴림" w:eastAsia="새굴림" w:hAnsi="새굴림"/>
                <w:lang w:eastAsia="ko-KR"/>
              </w:rPr>
              <w:t xml:space="preserve"> </w:t>
            </w:r>
            <w:r w:rsidRPr="002323E3">
              <w:rPr>
                <w:rFonts w:ascii="새굴림" w:eastAsia="새굴림" w:hAnsi="새굴림" w:hint="eastAsia"/>
                <w:lang w:eastAsia="ko-KR"/>
              </w:rPr>
              <w:t>양산</w:t>
            </w:r>
            <w:r w:rsidRPr="002323E3">
              <w:rPr>
                <w:rFonts w:ascii="새굴림" w:eastAsia="새굴림" w:hAnsi="새굴림"/>
                <w:lang w:eastAsia="ko-KR"/>
              </w:rPr>
              <w:t xml:space="preserve"> </w:t>
            </w:r>
            <w:r w:rsidRPr="002323E3">
              <w:rPr>
                <w:rFonts w:ascii="새굴림" w:eastAsia="새굴림" w:hAnsi="새굴림" w:hint="eastAsia"/>
                <w:lang w:eastAsia="ko-KR"/>
              </w:rPr>
              <w:t>제품</w:t>
            </w:r>
            <w:r w:rsidRPr="002323E3">
              <w:rPr>
                <w:rFonts w:ascii="새굴림" w:eastAsia="새굴림" w:hAnsi="새굴림"/>
                <w:lang w:eastAsia="ko-KR"/>
              </w:rPr>
              <w:t xml:space="preserve"> </w:t>
            </w:r>
            <w:r w:rsidRPr="002323E3">
              <w:rPr>
                <w:rFonts w:ascii="새굴림" w:eastAsia="새굴림" w:hAnsi="새굴림" w:hint="eastAsia"/>
                <w:lang w:eastAsia="ko-KR"/>
              </w:rPr>
              <w:t>샘플</w:t>
            </w:r>
            <w:r w:rsidRPr="002323E3">
              <w:rPr>
                <w:rFonts w:ascii="새굴림" w:eastAsia="새굴림" w:hAnsi="새굴림"/>
                <w:lang w:eastAsia="ko-KR"/>
              </w:rPr>
              <w:t xml:space="preserve"> </w:t>
            </w:r>
            <w:r w:rsidRPr="002323E3">
              <w:rPr>
                <w:rFonts w:ascii="새굴림" w:eastAsia="새굴림" w:hAnsi="새굴림" w:hint="eastAsia"/>
                <w:lang w:eastAsia="ko-KR"/>
              </w:rPr>
              <w:t>요청</w:t>
            </w:r>
          </w:p>
          <w:p w:rsidR="002323E3" w:rsidRPr="002323E3"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sidRPr="002323E3">
              <w:rPr>
                <w:rFonts w:ascii="새굴림" w:eastAsia="새굴림" w:hAnsi="새굴림" w:hint="eastAsia"/>
                <w:lang w:eastAsia="ko-KR"/>
              </w:rPr>
              <w:t>기존</w:t>
            </w:r>
            <w:r w:rsidRPr="002323E3">
              <w:rPr>
                <w:rFonts w:ascii="새굴림" w:eastAsia="새굴림" w:hAnsi="새굴림"/>
                <w:lang w:eastAsia="ko-KR"/>
              </w:rPr>
              <w:t xml:space="preserve"> </w:t>
            </w:r>
            <w:r w:rsidRPr="002323E3">
              <w:rPr>
                <w:rFonts w:ascii="새굴림" w:eastAsia="새굴림" w:hAnsi="새굴림" w:hint="eastAsia"/>
                <w:lang w:eastAsia="ko-KR"/>
              </w:rPr>
              <w:t>양산</w:t>
            </w:r>
            <w:r w:rsidRPr="002323E3">
              <w:rPr>
                <w:rFonts w:ascii="새굴림" w:eastAsia="새굴림" w:hAnsi="새굴림"/>
                <w:lang w:eastAsia="ko-KR"/>
              </w:rPr>
              <w:t xml:space="preserve"> </w:t>
            </w:r>
            <w:r w:rsidRPr="002323E3">
              <w:rPr>
                <w:rFonts w:ascii="새굴림" w:eastAsia="새굴림" w:hAnsi="새굴림" w:hint="eastAsia"/>
                <w:lang w:eastAsia="ko-KR"/>
              </w:rPr>
              <w:t>제품</w:t>
            </w:r>
            <w:r w:rsidRPr="002323E3">
              <w:rPr>
                <w:rFonts w:ascii="새굴림" w:eastAsia="새굴림" w:hAnsi="새굴림"/>
                <w:lang w:eastAsia="ko-KR"/>
              </w:rPr>
              <w:t xml:space="preserve"> </w:t>
            </w:r>
            <w:r w:rsidRPr="002323E3">
              <w:rPr>
                <w:rFonts w:ascii="새굴림" w:eastAsia="새굴림" w:hAnsi="새굴림" w:hint="eastAsia"/>
                <w:lang w:eastAsia="ko-KR"/>
              </w:rPr>
              <w:t>적용</w:t>
            </w:r>
            <w:r w:rsidRPr="002323E3">
              <w:rPr>
                <w:rFonts w:ascii="새굴림" w:eastAsia="새굴림" w:hAnsi="새굴림"/>
                <w:lang w:eastAsia="ko-KR"/>
              </w:rPr>
              <w:t xml:space="preserve"> </w:t>
            </w:r>
            <w:r w:rsidRPr="002323E3">
              <w:rPr>
                <w:rFonts w:ascii="새굴림" w:eastAsia="새굴림" w:hAnsi="새굴림" w:hint="eastAsia"/>
                <w:lang w:eastAsia="ko-KR"/>
              </w:rPr>
              <w:t>검토</w:t>
            </w:r>
          </w:p>
          <w:p w:rsidR="002323E3" w:rsidRPr="002323E3"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sidRPr="002323E3">
              <w:rPr>
                <w:rFonts w:ascii="새굴림" w:eastAsia="새굴림" w:hAnsi="새굴림" w:hint="eastAsia"/>
                <w:lang w:eastAsia="ko-KR"/>
              </w:rPr>
              <w:t>기존</w:t>
            </w:r>
            <w:r w:rsidRPr="002323E3">
              <w:rPr>
                <w:rFonts w:ascii="새굴림" w:eastAsia="새굴림" w:hAnsi="새굴림"/>
                <w:lang w:eastAsia="ko-KR"/>
              </w:rPr>
              <w:t xml:space="preserve"> </w:t>
            </w:r>
            <w:r w:rsidRPr="002323E3">
              <w:rPr>
                <w:rFonts w:ascii="새굴림" w:eastAsia="새굴림" w:hAnsi="새굴림" w:hint="eastAsia"/>
                <w:lang w:eastAsia="ko-KR"/>
              </w:rPr>
              <w:t>양산</w:t>
            </w:r>
            <w:r w:rsidRPr="002323E3">
              <w:rPr>
                <w:rFonts w:ascii="새굴림" w:eastAsia="새굴림" w:hAnsi="새굴림"/>
                <w:lang w:eastAsia="ko-KR"/>
              </w:rPr>
              <w:t xml:space="preserve"> </w:t>
            </w:r>
            <w:r w:rsidRPr="002323E3">
              <w:rPr>
                <w:rFonts w:ascii="새굴림" w:eastAsia="새굴림" w:hAnsi="새굴림" w:hint="eastAsia"/>
                <w:lang w:eastAsia="ko-KR"/>
              </w:rPr>
              <w:t>제품</w:t>
            </w:r>
            <w:r w:rsidRPr="002323E3">
              <w:rPr>
                <w:rFonts w:ascii="새굴림" w:eastAsia="새굴림" w:hAnsi="새굴림"/>
                <w:lang w:eastAsia="ko-KR"/>
              </w:rPr>
              <w:t xml:space="preserve"> </w:t>
            </w:r>
            <w:r w:rsidRPr="002323E3">
              <w:rPr>
                <w:rFonts w:ascii="새굴림" w:eastAsia="새굴림" w:hAnsi="새굴림" w:hint="eastAsia"/>
                <w:lang w:eastAsia="ko-KR"/>
              </w:rPr>
              <w:t>업그레이드</w:t>
            </w:r>
            <w:r w:rsidRPr="002323E3">
              <w:rPr>
                <w:rFonts w:ascii="새굴림" w:eastAsia="새굴림" w:hAnsi="새굴림"/>
                <w:lang w:eastAsia="ko-KR"/>
              </w:rPr>
              <w:t xml:space="preserve"> </w:t>
            </w:r>
            <w:r w:rsidRPr="002323E3">
              <w:rPr>
                <w:rFonts w:ascii="새굴림" w:eastAsia="새굴림" w:hAnsi="새굴림" w:hint="eastAsia"/>
                <w:lang w:eastAsia="ko-KR"/>
              </w:rPr>
              <w:t>검토</w:t>
            </w:r>
          </w:p>
          <w:p w:rsidR="002323E3" w:rsidRPr="002323E3"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sidRPr="002323E3">
              <w:rPr>
                <w:rFonts w:ascii="새굴림" w:eastAsia="새굴림" w:hAnsi="새굴림" w:hint="eastAsia"/>
                <w:lang w:eastAsia="ko-KR"/>
              </w:rPr>
              <w:t>신규</w:t>
            </w:r>
            <w:r w:rsidRPr="002323E3">
              <w:rPr>
                <w:rFonts w:ascii="새굴림" w:eastAsia="새굴림" w:hAnsi="새굴림"/>
                <w:lang w:eastAsia="ko-KR"/>
              </w:rPr>
              <w:t xml:space="preserve"> </w:t>
            </w:r>
            <w:r w:rsidRPr="002323E3">
              <w:rPr>
                <w:rFonts w:ascii="새굴림" w:eastAsia="새굴림" w:hAnsi="새굴림" w:hint="eastAsia"/>
                <w:lang w:eastAsia="ko-KR"/>
              </w:rPr>
              <w:t>개발</w:t>
            </w:r>
            <w:r w:rsidRPr="002323E3">
              <w:rPr>
                <w:rFonts w:ascii="새굴림" w:eastAsia="새굴림" w:hAnsi="새굴림"/>
                <w:lang w:eastAsia="ko-KR"/>
              </w:rPr>
              <w:t xml:space="preserve"> </w:t>
            </w:r>
            <w:r w:rsidRPr="002323E3">
              <w:rPr>
                <w:rFonts w:ascii="새굴림" w:eastAsia="새굴림" w:hAnsi="새굴림" w:hint="eastAsia"/>
                <w:lang w:eastAsia="ko-KR"/>
              </w:rPr>
              <w:t>검토</w:t>
            </w:r>
          </w:p>
          <w:p w:rsidR="002323E3" w:rsidRPr="002323E3"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sidRPr="002323E3">
              <w:rPr>
                <w:rFonts w:ascii="새굴림" w:eastAsia="새굴림" w:hAnsi="새굴림" w:hint="eastAsia"/>
                <w:lang w:eastAsia="ko-KR"/>
              </w:rPr>
              <w:t>시험·평가</w:t>
            </w:r>
            <w:r w:rsidRPr="002323E3">
              <w:rPr>
                <w:rFonts w:ascii="새굴림" w:eastAsia="새굴림" w:hAnsi="새굴림"/>
                <w:lang w:eastAsia="ko-KR"/>
              </w:rPr>
              <w:t xml:space="preserve"> </w:t>
            </w:r>
            <w:r w:rsidRPr="002323E3">
              <w:rPr>
                <w:rFonts w:ascii="새굴림" w:eastAsia="새굴림" w:hAnsi="새굴림" w:hint="eastAsia"/>
                <w:lang w:eastAsia="ko-KR"/>
              </w:rPr>
              <w:t>의뢰</w:t>
            </w:r>
          </w:p>
          <w:p w:rsidR="002323E3" w:rsidRPr="002323E3"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sidRPr="002323E3">
              <w:rPr>
                <w:rFonts w:ascii="새굴림" w:eastAsia="새굴림" w:hAnsi="새굴림" w:hint="eastAsia"/>
                <w:lang w:eastAsia="ko-KR"/>
              </w:rPr>
              <w:t>비교</w:t>
            </w:r>
            <w:r w:rsidRPr="002323E3">
              <w:rPr>
                <w:rFonts w:ascii="새굴림" w:eastAsia="새굴림" w:hAnsi="새굴림"/>
                <w:lang w:eastAsia="ko-KR"/>
              </w:rPr>
              <w:t xml:space="preserve"> </w:t>
            </w:r>
            <w:r w:rsidRPr="002323E3">
              <w:rPr>
                <w:rFonts w:ascii="새굴림" w:eastAsia="새굴림" w:hAnsi="새굴림" w:hint="eastAsia"/>
                <w:lang w:eastAsia="ko-KR"/>
              </w:rPr>
              <w:t>시험</w:t>
            </w:r>
            <w:r w:rsidRPr="002323E3">
              <w:rPr>
                <w:rFonts w:ascii="새굴림" w:eastAsia="새굴림" w:hAnsi="새굴림"/>
                <w:lang w:eastAsia="ko-KR"/>
              </w:rPr>
              <w:t>(</w:t>
            </w:r>
            <w:r w:rsidRPr="002323E3">
              <w:rPr>
                <w:rFonts w:ascii="새굴림" w:eastAsia="새굴림" w:hAnsi="새굴림" w:hint="eastAsia"/>
                <w:lang w:eastAsia="ko-KR"/>
              </w:rPr>
              <w:t>타사</w:t>
            </w:r>
            <w:r w:rsidRPr="002323E3">
              <w:rPr>
                <w:rFonts w:ascii="새굴림" w:eastAsia="새굴림" w:hAnsi="새굴림"/>
                <w:lang w:eastAsia="ko-KR"/>
              </w:rPr>
              <w:t>/</w:t>
            </w:r>
            <w:r w:rsidRPr="002323E3">
              <w:rPr>
                <w:rFonts w:ascii="새굴림" w:eastAsia="새굴림" w:hAnsi="새굴림" w:hint="eastAsia"/>
                <w:lang w:eastAsia="ko-KR"/>
              </w:rPr>
              <w:t>기존</w:t>
            </w:r>
            <w:r w:rsidRPr="002323E3">
              <w:rPr>
                <w:rFonts w:ascii="새굴림" w:eastAsia="새굴림" w:hAnsi="새굴림"/>
                <w:lang w:eastAsia="ko-KR"/>
              </w:rPr>
              <w:t xml:space="preserve"> </w:t>
            </w:r>
            <w:r w:rsidRPr="002323E3">
              <w:rPr>
                <w:rFonts w:ascii="새굴림" w:eastAsia="새굴림" w:hAnsi="새굴림" w:hint="eastAsia"/>
                <w:lang w:eastAsia="ko-KR"/>
              </w:rPr>
              <w:t>제품</w:t>
            </w:r>
            <w:r w:rsidRPr="002323E3">
              <w:rPr>
                <w:rFonts w:ascii="새굴림" w:eastAsia="새굴림" w:hAnsi="새굴림"/>
                <w:lang w:eastAsia="ko-KR"/>
              </w:rPr>
              <w:t>)</w:t>
            </w:r>
          </w:p>
          <w:p w:rsidR="001B7218"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sidRPr="002323E3">
              <w:rPr>
                <w:rFonts w:ascii="새굴림" w:eastAsia="새굴림" w:hAnsi="새굴림" w:hint="eastAsia"/>
                <w:lang w:eastAsia="ko-KR"/>
              </w:rPr>
              <w:t>양산</w:t>
            </w:r>
            <w:r w:rsidRPr="002323E3">
              <w:rPr>
                <w:rFonts w:ascii="새굴림" w:eastAsia="새굴림" w:hAnsi="새굴림"/>
                <w:lang w:eastAsia="ko-KR"/>
              </w:rPr>
              <w:t xml:space="preserve"> </w:t>
            </w:r>
            <w:r w:rsidRPr="002323E3">
              <w:rPr>
                <w:rFonts w:ascii="새굴림" w:eastAsia="새굴림" w:hAnsi="새굴림" w:hint="eastAsia"/>
                <w:lang w:eastAsia="ko-KR"/>
              </w:rPr>
              <w:t>전</w:t>
            </w:r>
            <w:r w:rsidRPr="002323E3">
              <w:rPr>
                <w:rFonts w:ascii="새굴림" w:eastAsia="새굴림" w:hAnsi="새굴림"/>
                <w:lang w:eastAsia="ko-KR"/>
              </w:rPr>
              <w:t xml:space="preserve"> </w:t>
            </w:r>
            <w:r w:rsidRPr="002323E3">
              <w:rPr>
                <w:rFonts w:ascii="새굴림" w:eastAsia="새굴림" w:hAnsi="새굴림" w:hint="eastAsia"/>
                <w:lang w:eastAsia="ko-KR"/>
              </w:rPr>
              <w:t>사전</w:t>
            </w:r>
            <w:r w:rsidRPr="002323E3">
              <w:rPr>
                <w:rFonts w:ascii="새굴림" w:eastAsia="새굴림" w:hAnsi="새굴림"/>
                <w:lang w:eastAsia="ko-KR"/>
              </w:rPr>
              <w:t xml:space="preserve"> </w:t>
            </w:r>
            <w:r w:rsidRPr="002323E3">
              <w:rPr>
                <w:rFonts w:ascii="새굴림" w:eastAsia="새굴림" w:hAnsi="새굴림" w:hint="eastAsia"/>
                <w:lang w:eastAsia="ko-KR"/>
              </w:rPr>
              <w:t>검증</w:t>
            </w:r>
            <w:r w:rsidRPr="002323E3">
              <w:rPr>
                <w:rFonts w:ascii="새굴림" w:eastAsia="새굴림" w:hAnsi="새굴림"/>
                <w:lang w:eastAsia="ko-KR"/>
              </w:rPr>
              <w:t>(Pilot)</w:t>
            </w:r>
          </w:p>
          <w:p w:rsidR="002323E3" w:rsidRPr="002323E3" w:rsidRDefault="002323E3" w:rsidP="004F6BE3">
            <w:pPr>
              <w:adjustRightInd w:val="0"/>
              <w:snapToGrid w:val="0"/>
              <w:rPr>
                <w:rFonts w:ascii="새굴림" w:eastAsia="새굴림" w:hAnsi="새굴림"/>
                <w:lang w:eastAsia="ko-KR"/>
              </w:rPr>
            </w:pPr>
            <w:r w:rsidRPr="002323E3">
              <w:rPr>
                <w:rFonts w:ascii="MS Mincho" w:eastAsia="MS Mincho" w:hAnsi="MS Mincho" w:cs="MS Mincho" w:hint="eastAsia"/>
                <w:lang w:eastAsia="ko-KR"/>
              </w:rPr>
              <w:t>☐</w:t>
            </w:r>
            <w:r w:rsidRPr="002323E3">
              <w:rPr>
                <w:rFonts w:ascii="새굴림" w:eastAsia="새굴림" w:hAnsi="새굴림"/>
                <w:lang w:eastAsia="ko-KR"/>
              </w:rPr>
              <w:t xml:space="preserve"> </w:t>
            </w:r>
            <w:r>
              <w:rPr>
                <w:rFonts w:ascii="새굴림" w:eastAsia="새굴림" w:hAnsi="새굴림" w:hint="eastAsia"/>
                <w:lang w:eastAsia="ko-KR"/>
              </w:rPr>
              <w:t>기타 설명</w:t>
            </w: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최종</w:t>
            </w:r>
            <w:proofErr w:type="spellEnd"/>
            <w:r w:rsidRPr="00270E96">
              <w:rPr>
                <w:rFonts w:ascii="새굴림" w:eastAsia="새굴림" w:hAnsi="새굴림"/>
                <w:b/>
                <w:sz w:val="21"/>
              </w:rPr>
              <w:t xml:space="preserve"> </w:t>
            </w:r>
            <w:proofErr w:type="spellStart"/>
            <w:r w:rsidRPr="00270E96">
              <w:rPr>
                <w:rFonts w:ascii="새굴림" w:eastAsia="새굴림" w:hAnsi="새굴림"/>
                <w:b/>
                <w:sz w:val="21"/>
              </w:rPr>
              <w:t>사용처</w:t>
            </w:r>
            <w:proofErr w:type="spellEnd"/>
          </w:p>
        </w:tc>
        <w:tc>
          <w:tcPr>
            <w:tcW w:w="7365" w:type="dxa"/>
          </w:tcPr>
          <w:p w:rsidR="00D11E15" w:rsidRPr="00270E96" w:rsidRDefault="001D59A0" w:rsidP="000E3C54">
            <w:pPr>
              <w:adjustRightInd w:val="0"/>
              <w:snapToGrid w:val="0"/>
              <w:rPr>
                <w:rFonts w:ascii="새굴림" w:eastAsia="새굴림" w:hAnsi="새굴림"/>
                <w:lang w:eastAsia="ko-KR"/>
              </w:rPr>
            </w:pPr>
            <w:r w:rsidRPr="00270E96">
              <w:rPr>
                <w:rFonts w:ascii="새굴림" w:eastAsia="새굴림" w:hAnsi="새굴림"/>
                <w:sz w:val="21"/>
                <w:lang w:eastAsia="ko-KR"/>
              </w:rPr>
              <w:t xml:space="preserve">자동차 / 전자 / </w:t>
            </w:r>
            <w:r w:rsidR="000E3C54">
              <w:rPr>
                <w:rFonts w:ascii="새굴림" w:eastAsia="새굴림" w:hAnsi="새굴림"/>
                <w:sz w:val="21"/>
                <w:lang w:eastAsia="ko-KR"/>
              </w:rPr>
              <w:t>건축</w:t>
            </w:r>
            <w:r w:rsidR="000E3C54">
              <w:rPr>
                <w:rFonts w:ascii="새굴림" w:eastAsia="새굴림" w:hAnsi="새굴림" w:hint="eastAsia"/>
                <w:sz w:val="21"/>
                <w:lang w:eastAsia="ko-KR"/>
              </w:rPr>
              <w:t xml:space="preserve"> / </w:t>
            </w:r>
            <w:proofErr w:type="spellStart"/>
            <w:r w:rsidR="000E3C54">
              <w:rPr>
                <w:rFonts w:ascii="새굴림" w:eastAsia="새굴림" w:hAnsi="새굴림" w:hint="eastAsia"/>
                <w:sz w:val="21"/>
                <w:lang w:eastAsia="ko-KR"/>
              </w:rPr>
              <w:t>생활용품</w:t>
            </w:r>
            <w:proofErr w:type="spellEnd"/>
            <w:r w:rsidR="000E3C54">
              <w:rPr>
                <w:rFonts w:ascii="새굴림" w:eastAsia="새굴림" w:hAnsi="새굴림" w:hint="eastAsia"/>
                <w:sz w:val="21"/>
                <w:lang w:eastAsia="ko-KR"/>
              </w:rPr>
              <w:t xml:space="preserve"> / 전기 </w:t>
            </w:r>
            <w:proofErr w:type="gramStart"/>
            <w:r w:rsidR="000E3C54">
              <w:rPr>
                <w:rFonts w:ascii="새굴림" w:eastAsia="새굴림" w:hAnsi="새굴림" w:hint="eastAsia"/>
                <w:sz w:val="21"/>
                <w:lang w:eastAsia="ko-KR"/>
              </w:rPr>
              <w:t xml:space="preserve">/ </w:t>
            </w:r>
            <w:r w:rsidRPr="00270E96">
              <w:rPr>
                <w:rFonts w:ascii="새굴림" w:eastAsia="새굴림" w:hAnsi="새굴림"/>
                <w:sz w:val="21"/>
                <w:lang w:eastAsia="ko-KR"/>
              </w:rPr>
              <w:t xml:space="preserve"> 등</w:t>
            </w:r>
            <w:proofErr w:type="gramEnd"/>
          </w:p>
        </w:tc>
      </w:tr>
      <w:tr w:rsidR="00D11E15" w:rsidRPr="00270E96" w:rsidTr="008A4CA9">
        <w:trPr>
          <w:jc w:val="center"/>
        </w:trPr>
        <w:tc>
          <w:tcPr>
            <w:tcW w:w="2410" w:type="dxa"/>
          </w:tcPr>
          <w:p w:rsidR="002323E3" w:rsidRDefault="002323E3" w:rsidP="004F6BE3">
            <w:pPr>
              <w:adjustRightInd w:val="0"/>
              <w:snapToGrid w:val="0"/>
              <w:rPr>
                <w:rFonts w:ascii="새굴림" w:eastAsia="새굴림" w:hAnsi="새굴림"/>
                <w:b/>
                <w:sz w:val="21"/>
                <w:lang w:eastAsia="ko-KR"/>
              </w:rPr>
            </w:pPr>
            <w:r>
              <w:rPr>
                <w:rFonts w:ascii="새굴림" w:eastAsia="새굴림" w:hAnsi="새굴림"/>
                <w:b/>
                <w:sz w:val="21"/>
                <w:lang w:eastAsia="ko-KR"/>
              </w:rPr>
              <w:t>문제점</w:t>
            </w:r>
            <w:r>
              <w:rPr>
                <w:rFonts w:ascii="새굴림" w:eastAsia="새굴림" w:hAnsi="새굴림" w:hint="eastAsia"/>
                <w:b/>
                <w:sz w:val="21"/>
                <w:lang w:eastAsia="ko-KR"/>
              </w:rPr>
              <w:t xml:space="preserve"> </w:t>
            </w:r>
          </w:p>
          <w:p w:rsidR="002323E3" w:rsidRDefault="002323E3" w:rsidP="004F6BE3">
            <w:pPr>
              <w:adjustRightInd w:val="0"/>
              <w:snapToGrid w:val="0"/>
              <w:rPr>
                <w:rFonts w:ascii="새굴림" w:eastAsia="새굴림" w:hAnsi="새굴림"/>
                <w:b/>
                <w:sz w:val="21"/>
                <w:lang w:eastAsia="ko-KR"/>
              </w:rPr>
            </w:pPr>
            <w:r>
              <w:rPr>
                <w:rFonts w:ascii="새굴림" w:eastAsia="새굴림" w:hAnsi="새굴림" w:hint="eastAsia"/>
                <w:b/>
                <w:sz w:val="21"/>
                <w:lang w:eastAsia="ko-KR"/>
              </w:rPr>
              <w:t>개선점 위주로 작성</w:t>
            </w:r>
          </w:p>
          <w:p w:rsidR="008C6385" w:rsidRPr="008C6385" w:rsidRDefault="008C6385" w:rsidP="004F6BE3">
            <w:pPr>
              <w:adjustRightInd w:val="0"/>
              <w:snapToGrid w:val="0"/>
              <w:rPr>
                <w:rFonts w:ascii="새굴림" w:eastAsia="새굴림" w:hAnsi="새굴림"/>
                <w:b/>
                <w:sz w:val="21"/>
                <w:lang w:eastAsia="ko-KR"/>
              </w:rPr>
            </w:pPr>
            <w:r>
              <w:rPr>
                <w:rFonts w:ascii="새굴림" w:eastAsia="새굴림" w:hAnsi="새굴림" w:hint="eastAsia"/>
                <w:b/>
                <w:sz w:val="21"/>
                <w:lang w:eastAsia="ko-KR"/>
              </w:rPr>
              <w:t xml:space="preserve">적용 부품 사진 </w:t>
            </w:r>
          </w:p>
          <w:p w:rsidR="001B7218" w:rsidRPr="00270E96" w:rsidRDefault="001B7218" w:rsidP="004F6BE3">
            <w:pPr>
              <w:adjustRightInd w:val="0"/>
              <w:snapToGrid w:val="0"/>
              <w:rPr>
                <w:rFonts w:ascii="새굴림" w:eastAsia="새굴림" w:hAnsi="새굴림"/>
                <w:lang w:eastAsia="ko-KR"/>
              </w:rPr>
            </w:pPr>
            <w:r>
              <w:rPr>
                <w:rFonts w:ascii="새굴림" w:eastAsia="새굴림" w:hAnsi="새굴림" w:hint="eastAsia"/>
                <w:b/>
                <w:sz w:val="21"/>
                <w:lang w:eastAsia="ko-KR"/>
              </w:rPr>
              <w:t xml:space="preserve"> </w:t>
            </w:r>
          </w:p>
        </w:tc>
        <w:tc>
          <w:tcPr>
            <w:tcW w:w="7365" w:type="dxa"/>
          </w:tcPr>
          <w:p w:rsidR="001F3F7D" w:rsidRDefault="001F3F7D" w:rsidP="004F6BE3">
            <w:pPr>
              <w:adjustRightInd w:val="0"/>
              <w:snapToGrid w:val="0"/>
              <w:rPr>
                <w:rFonts w:ascii="새굴림" w:eastAsia="새굴림" w:hAnsi="새굴림"/>
                <w:sz w:val="21"/>
                <w:lang w:eastAsia="ko-KR"/>
              </w:rPr>
            </w:pPr>
          </w:p>
          <w:p w:rsidR="001F3F7D" w:rsidRDefault="001F3F7D" w:rsidP="004F6BE3">
            <w:pPr>
              <w:adjustRightInd w:val="0"/>
              <w:snapToGrid w:val="0"/>
              <w:rPr>
                <w:rFonts w:ascii="새굴림" w:eastAsia="새굴림" w:hAnsi="새굴림"/>
                <w:sz w:val="21"/>
                <w:lang w:eastAsia="ko-KR"/>
              </w:rPr>
            </w:pPr>
          </w:p>
          <w:p w:rsidR="001B7218" w:rsidRDefault="001B7218" w:rsidP="004F6BE3">
            <w:pPr>
              <w:adjustRightInd w:val="0"/>
              <w:snapToGrid w:val="0"/>
              <w:rPr>
                <w:rFonts w:ascii="새굴림" w:eastAsia="새굴림" w:hAnsi="새굴림"/>
                <w:sz w:val="21"/>
                <w:lang w:eastAsia="ko-KR"/>
              </w:rPr>
            </w:pPr>
          </w:p>
          <w:p w:rsidR="001F3F7D" w:rsidRDefault="001F3F7D" w:rsidP="004F6BE3">
            <w:pPr>
              <w:adjustRightInd w:val="0"/>
              <w:snapToGrid w:val="0"/>
              <w:rPr>
                <w:rFonts w:ascii="새굴림" w:eastAsia="새굴림" w:hAnsi="새굴림"/>
                <w:lang w:eastAsia="ko-KR"/>
              </w:rPr>
            </w:pPr>
          </w:p>
          <w:p w:rsidR="000E3C54" w:rsidRPr="001F3F7D" w:rsidRDefault="000E3C54" w:rsidP="004F6BE3">
            <w:pPr>
              <w:adjustRightInd w:val="0"/>
              <w:snapToGrid w:val="0"/>
              <w:rPr>
                <w:rFonts w:ascii="새굴림" w:eastAsia="새굴림" w:hAnsi="새굴림"/>
                <w:lang w:eastAsia="ko-KR"/>
              </w:rPr>
            </w:pPr>
          </w:p>
        </w:tc>
      </w:tr>
    </w:tbl>
    <w:p w:rsidR="00D11E15" w:rsidRPr="00270E96" w:rsidRDefault="001D59A0" w:rsidP="004F6BE3">
      <w:pPr>
        <w:adjustRightInd w:val="0"/>
        <w:snapToGrid w:val="0"/>
        <w:spacing w:before="120" w:after="80" w:line="240" w:lineRule="auto"/>
        <w:rPr>
          <w:rFonts w:ascii="새굴림" w:eastAsia="새굴림" w:hAnsi="새굴림"/>
          <w:lang w:eastAsia="ko-KR"/>
        </w:rPr>
      </w:pPr>
      <w:r w:rsidRPr="00270E96">
        <w:rPr>
          <w:rFonts w:ascii="새굴림" w:eastAsia="새굴림" w:hAnsi="새굴림"/>
          <w:b/>
          <w:lang w:eastAsia="ko-KR"/>
        </w:rPr>
        <w:t>3. 요구 사양 (가능한 범위 내 기재)</w:t>
      </w:r>
    </w:p>
    <w:tbl>
      <w:tblPr>
        <w:tblStyle w:val="af9"/>
        <w:tblW w:w="0" w:type="auto"/>
        <w:jc w:val="center"/>
        <w:tblLook w:val="04A0"/>
      </w:tblPr>
      <w:tblGrid>
        <w:gridCol w:w="2410"/>
        <w:gridCol w:w="7329"/>
      </w:tblGrid>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경도</w:t>
            </w:r>
            <w:proofErr w:type="spellEnd"/>
            <w:r w:rsidRPr="00270E96">
              <w:rPr>
                <w:rFonts w:ascii="새굴림" w:eastAsia="새굴림" w:hAnsi="새굴림"/>
                <w:b/>
                <w:sz w:val="21"/>
              </w:rPr>
              <w:t xml:space="preserve"> (Shore A/D)</w:t>
            </w:r>
          </w:p>
        </w:tc>
        <w:tc>
          <w:tcPr>
            <w:tcW w:w="7329" w:type="dxa"/>
          </w:tcPr>
          <w:p w:rsidR="00D11E15" w:rsidRPr="00270E96" w:rsidRDefault="00D638FF" w:rsidP="004F6BE3">
            <w:pPr>
              <w:adjustRightInd w:val="0"/>
              <w:snapToGrid w:val="0"/>
              <w:rPr>
                <w:rFonts w:ascii="새굴림" w:eastAsia="새굴림" w:hAnsi="새굴림"/>
                <w:lang w:eastAsia="ko-KR"/>
              </w:rPr>
            </w:pPr>
            <w:r>
              <w:rPr>
                <w:rFonts w:ascii="새굴림" w:eastAsia="새굴림" w:hAnsi="새굴림"/>
                <w:lang w:eastAsia="ko-KR"/>
              </w:rPr>
              <w:t>경도</w:t>
            </w:r>
            <w:r>
              <w:rPr>
                <w:rFonts w:ascii="새굴림" w:eastAsia="새굴림" w:hAnsi="새굴림" w:hint="eastAsia"/>
                <w:lang w:eastAsia="ko-KR"/>
              </w:rPr>
              <w:t xml:space="preserve">    </w:t>
            </w:r>
            <w:proofErr w:type="spellStart"/>
            <w:r>
              <w:rPr>
                <w:rFonts w:ascii="새굴림" w:eastAsia="새굴림" w:hAnsi="새굴림" w:hint="eastAsia"/>
                <w:lang w:eastAsia="ko-KR"/>
              </w:rPr>
              <w:t>인장강도</w:t>
            </w:r>
            <w:proofErr w:type="spellEnd"/>
            <w:r>
              <w:rPr>
                <w:rFonts w:ascii="새굴림" w:eastAsia="새굴림" w:hAnsi="새굴림" w:hint="eastAsia"/>
                <w:lang w:eastAsia="ko-KR"/>
              </w:rPr>
              <w:t xml:space="preserve">   신율 기타 </w:t>
            </w: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내열성</w:t>
            </w:r>
            <w:proofErr w:type="spellEnd"/>
            <w:r w:rsidRPr="00270E96">
              <w:rPr>
                <w:rFonts w:ascii="새굴림" w:eastAsia="새굴림" w:hAnsi="새굴림"/>
                <w:b/>
                <w:sz w:val="21"/>
              </w:rPr>
              <w:t xml:space="preserve"> (℃ / </w:t>
            </w:r>
            <w:proofErr w:type="spellStart"/>
            <w:r w:rsidRPr="00270E96">
              <w:rPr>
                <w:rFonts w:ascii="새굴림" w:eastAsia="새굴림" w:hAnsi="새굴림"/>
                <w:b/>
                <w:sz w:val="21"/>
              </w:rPr>
              <w:t>시간</w:t>
            </w:r>
            <w:proofErr w:type="spellEnd"/>
            <w:r w:rsidRPr="00270E96">
              <w:rPr>
                <w:rFonts w:ascii="새굴림" w:eastAsia="새굴림" w:hAnsi="새굴림"/>
                <w:b/>
                <w:sz w:val="21"/>
              </w:rPr>
              <w:t>)</w:t>
            </w:r>
          </w:p>
        </w:tc>
        <w:tc>
          <w:tcPr>
            <w:tcW w:w="7329"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내한성 (℃)</w:t>
            </w:r>
          </w:p>
        </w:tc>
        <w:tc>
          <w:tcPr>
            <w:tcW w:w="7329"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전기적 특성</w:t>
            </w:r>
          </w:p>
        </w:tc>
        <w:tc>
          <w:tcPr>
            <w:tcW w:w="7329"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sz w:val="21"/>
              </w:rPr>
              <w:t>저항, 전도/절연 등</w:t>
            </w: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화학적 특성</w:t>
            </w:r>
          </w:p>
        </w:tc>
        <w:tc>
          <w:tcPr>
            <w:tcW w:w="7329"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sz w:val="21"/>
              </w:rPr>
              <w:t>내유, 내약품, 내수 등</w:t>
            </w:r>
          </w:p>
        </w:tc>
      </w:tr>
      <w:tr w:rsidR="00D11E15" w:rsidRPr="00270E96" w:rsidTr="008A4CA9">
        <w:trPr>
          <w:jc w:val="center"/>
        </w:trPr>
        <w:tc>
          <w:tcPr>
            <w:tcW w:w="2410" w:type="dxa"/>
          </w:tcPr>
          <w:p w:rsidR="007609A5" w:rsidRPr="000E3C54" w:rsidRDefault="001D59A0" w:rsidP="004F6BE3">
            <w:pPr>
              <w:adjustRightInd w:val="0"/>
              <w:snapToGrid w:val="0"/>
              <w:rPr>
                <w:rFonts w:ascii="새굴림" w:eastAsia="새굴림" w:hAnsi="새굴림"/>
                <w:b/>
                <w:sz w:val="21"/>
                <w:lang w:eastAsia="ko-KR"/>
              </w:rPr>
            </w:pPr>
            <w:proofErr w:type="spellStart"/>
            <w:r w:rsidRPr="00270E96">
              <w:rPr>
                <w:rFonts w:ascii="새굴림" w:eastAsia="새굴림" w:hAnsi="새굴림"/>
                <w:b/>
                <w:sz w:val="21"/>
              </w:rPr>
              <w:t>기타</w:t>
            </w:r>
            <w:proofErr w:type="spellEnd"/>
            <w:r w:rsidRPr="00270E96">
              <w:rPr>
                <w:rFonts w:ascii="새굴림" w:eastAsia="새굴림" w:hAnsi="새굴림"/>
                <w:b/>
                <w:sz w:val="21"/>
              </w:rPr>
              <w:t xml:space="preserve"> </w:t>
            </w:r>
            <w:proofErr w:type="spellStart"/>
            <w:r w:rsidRPr="00270E96">
              <w:rPr>
                <w:rFonts w:ascii="새굴림" w:eastAsia="새굴림" w:hAnsi="새굴림"/>
                <w:b/>
                <w:sz w:val="21"/>
              </w:rPr>
              <w:t>필수</w:t>
            </w:r>
            <w:proofErr w:type="spellEnd"/>
            <w:r w:rsidRPr="00270E96">
              <w:rPr>
                <w:rFonts w:ascii="새굴림" w:eastAsia="새굴림" w:hAnsi="새굴림"/>
                <w:b/>
                <w:sz w:val="21"/>
              </w:rPr>
              <w:t xml:space="preserve"> </w:t>
            </w:r>
            <w:proofErr w:type="spellStart"/>
            <w:r w:rsidRPr="00270E96">
              <w:rPr>
                <w:rFonts w:ascii="새굴림" w:eastAsia="새굴림" w:hAnsi="새굴림"/>
                <w:b/>
                <w:sz w:val="21"/>
              </w:rPr>
              <w:t>특성</w:t>
            </w:r>
            <w:proofErr w:type="spellEnd"/>
          </w:p>
        </w:tc>
        <w:tc>
          <w:tcPr>
            <w:tcW w:w="7329" w:type="dxa"/>
          </w:tcPr>
          <w:p w:rsidR="007609A5" w:rsidRPr="00270E96" w:rsidRDefault="007609A5" w:rsidP="004F6BE3">
            <w:pPr>
              <w:adjustRightInd w:val="0"/>
              <w:snapToGrid w:val="0"/>
              <w:rPr>
                <w:rFonts w:ascii="새굴림" w:eastAsia="새굴림" w:hAnsi="새굴림"/>
                <w:lang w:eastAsia="ko-KR"/>
              </w:rPr>
            </w:pPr>
          </w:p>
        </w:tc>
      </w:tr>
    </w:tbl>
    <w:p w:rsidR="002323E3" w:rsidRDefault="002323E3" w:rsidP="004F6BE3">
      <w:pPr>
        <w:adjustRightInd w:val="0"/>
        <w:snapToGrid w:val="0"/>
        <w:spacing w:before="120" w:after="80" w:line="240" w:lineRule="auto"/>
        <w:rPr>
          <w:rFonts w:ascii="새굴림" w:eastAsia="새굴림" w:hAnsi="새굴림"/>
          <w:b/>
          <w:lang w:eastAsia="ko-KR"/>
        </w:rPr>
      </w:pPr>
    </w:p>
    <w:p w:rsidR="00D11E15" w:rsidRPr="00270E96" w:rsidRDefault="000E3C54" w:rsidP="004F6BE3">
      <w:pPr>
        <w:adjustRightInd w:val="0"/>
        <w:snapToGrid w:val="0"/>
        <w:spacing w:before="120" w:after="80" w:line="240" w:lineRule="auto"/>
        <w:rPr>
          <w:rFonts w:ascii="새굴림" w:eastAsia="새굴림" w:hAnsi="새굴림"/>
          <w:lang w:eastAsia="ko-KR"/>
        </w:rPr>
      </w:pPr>
      <w:r>
        <w:rPr>
          <w:rFonts w:ascii="새굴림" w:eastAsia="새굴림" w:hAnsi="새굴림" w:hint="eastAsia"/>
          <w:b/>
          <w:lang w:eastAsia="ko-KR"/>
        </w:rPr>
        <w:t>4</w:t>
      </w:r>
      <w:r w:rsidR="001D59A0" w:rsidRPr="00270E96">
        <w:rPr>
          <w:rFonts w:ascii="새굴림" w:eastAsia="새굴림" w:hAnsi="새굴림"/>
          <w:b/>
          <w:lang w:eastAsia="ko-KR"/>
        </w:rPr>
        <w:t xml:space="preserve">. </w:t>
      </w:r>
      <w:r w:rsidR="00D638FF">
        <w:rPr>
          <w:rFonts w:ascii="새굴림" w:eastAsia="새굴림" w:hAnsi="새굴림"/>
          <w:b/>
          <w:lang w:eastAsia="ko-KR"/>
        </w:rPr>
        <w:t>필요</w:t>
      </w:r>
      <w:r w:rsidR="00D638FF">
        <w:rPr>
          <w:rFonts w:ascii="새굴림" w:eastAsia="새굴림" w:hAnsi="새굴림" w:hint="eastAsia"/>
          <w:b/>
          <w:lang w:eastAsia="ko-KR"/>
        </w:rPr>
        <w:t xml:space="preserve"> 샘플 </w:t>
      </w:r>
      <w:r w:rsidR="001D59A0" w:rsidRPr="00270E96">
        <w:rPr>
          <w:rFonts w:ascii="새굴림" w:eastAsia="새굴림" w:hAnsi="새굴림"/>
          <w:b/>
          <w:lang w:eastAsia="ko-KR"/>
        </w:rPr>
        <w:t>외관 및 형태</w:t>
      </w:r>
      <w:r w:rsidR="00D638FF">
        <w:rPr>
          <w:rFonts w:ascii="새굴림" w:eastAsia="새굴림" w:hAnsi="새굴림" w:hint="eastAsia"/>
          <w:b/>
          <w:lang w:eastAsia="ko-KR"/>
        </w:rPr>
        <w:t xml:space="preserve"> 조건</w:t>
      </w:r>
    </w:p>
    <w:tbl>
      <w:tblPr>
        <w:tblStyle w:val="af9"/>
        <w:tblW w:w="0" w:type="auto"/>
        <w:jc w:val="center"/>
        <w:tblLook w:val="04A0"/>
      </w:tblPr>
      <w:tblGrid>
        <w:gridCol w:w="2410"/>
        <w:gridCol w:w="7283"/>
      </w:tblGrid>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색상</w:t>
            </w:r>
            <w:proofErr w:type="spellEnd"/>
          </w:p>
        </w:tc>
        <w:tc>
          <w:tcPr>
            <w:tcW w:w="7283"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형태</w:t>
            </w:r>
          </w:p>
        </w:tc>
        <w:tc>
          <w:tcPr>
            <w:tcW w:w="7283"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sz w:val="21"/>
              </w:rPr>
              <w:t>액상 / 시트 / 필름 / 고체 등</w:t>
            </w: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두께 / 점도 / 중량</w:t>
            </w:r>
          </w:p>
        </w:tc>
        <w:tc>
          <w:tcPr>
            <w:tcW w:w="7283"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표면 상태</w:t>
            </w:r>
          </w:p>
        </w:tc>
        <w:tc>
          <w:tcPr>
            <w:tcW w:w="7283" w:type="dxa"/>
          </w:tcPr>
          <w:p w:rsidR="00D11E15" w:rsidRPr="00270E96" w:rsidRDefault="00D11E15" w:rsidP="004F6BE3">
            <w:pPr>
              <w:adjustRightInd w:val="0"/>
              <w:snapToGrid w:val="0"/>
              <w:rPr>
                <w:rFonts w:ascii="새굴림" w:eastAsia="새굴림" w:hAnsi="새굴림"/>
              </w:rPr>
            </w:pPr>
          </w:p>
        </w:tc>
      </w:tr>
      <w:tr w:rsidR="00D638FF" w:rsidRPr="00270E96" w:rsidTr="008A4CA9">
        <w:trPr>
          <w:jc w:val="center"/>
        </w:trPr>
        <w:tc>
          <w:tcPr>
            <w:tcW w:w="2410" w:type="dxa"/>
          </w:tcPr>
          <w:p w:rsidR="00D638FF" w:rsidRPr="00270E96" w:rsidRDefault="00D638FF" w:rsidP="004F6BE3">
            <w:pPr>
              <w:adjustRightInd w:val="0"/>
              <w:snapToGrid w:val="0"/>
              <w:rPr>
                <w:rFonts w:ascii="새굴림" w:eastAsia="새굴림" w:hAnsi="새굴림"/>
                <w:b/>
                <w:sz w:val="21"/>
                <w:lang w:eastAsia="ko-KR"/>
              </w:rPr>
            </w:pPr>
            <w:proofErr w:type="spellStart"/>
            <w:r>
              <w:rPr>
                <w:rFonts w:ascii="새굴림" w:eastAsia="새굴림" w:hAnsi="새굴림"/>
                <w:b/>
                <w:sz w:val="21"/>
              </w:rPr>
              <w:t>기타</w:t>
            </w:r>
            <w:proofErr w:type="spellEnd"/>
            <w:r>
              <w:rPr>
                <w:rFonts w:ascii="새굴림" w:eastAsia="새굴림" w:hAnsi="새굴림" w:hint="eastAsia"/>
                <w:b/>
                <w:sz w:val="21"/>
                <w:lang w:eastAsia="ko-KR"/>
              </w:rPr>
              <w:t xml:space="preserve"> </w:t>
            </w:r>
          </w:p>
        </w:tc>
        <w:tc>
          <w:tcPr>
            <w:tcW w:w="7283" w:type="dxa"/>
          </w:tcPr>
          <w:p w:rsidR="00D638FF" w:rsidRPr="00270E96" w:rsidRDefault="00D638FF" w:rsidP="004F6BE3">
            <w:pPr>
              <w:adjustRightInd w:val="0"/>
              <w:snapToGrid w:val="0"/>
              <w:rPr>
                <w:rFonts w:ascii="새굴림" w:eastAsia="새굴림" w:hAnsi="새굴림"/>
              </w:rPr>
            </w:pPr>
          </w:p>
        </w:tc>
      </w:tr>
    </w:tbl>
    <w:p w:rsidR="000E3C54" w:rsidRDefault="000E3C54" w:rsidP="004F6BE3">
      <w:pPr>
        <w:adjustRightInd w:val="0"/>
        <w:snapToGrid w:val="0"/>
        <w:spacing w:before="120" w:after="80" w:line="240" w:lineRule="auto"/>
        <w:rPr>
          <w:rFonts w:ascii="새굴림" w:eastAsia="새굴림" w:hAnsi="새굴림"/>
          <w:b/>
          <w:lang w:eastAsia="ko-KR"/>
        </w:rPr>
      </w:pPr>
    </w:p>
    <w:p w:rsidR="00D11E15" w:rsidRPr="00270E96" w:rsidRDefault="000E3C54" w:rsidP="004F6BE3">
      <w:pPr>
        <w:adjustRightInd w:val="0"/>
        <w:snapToGrid w:val="0"/>
        <w:spacing w:before="120" w:after="80" w:line="240" w:lineRule="auto"/>
        <w:rPr>
          <w:rFonts w:ascii="새굴림" w:eastAsia="새굴림" w:hAnsi="새굴림"/>
        </w:rPr>
      </w:pPr>
      <w:r>
        <w:rPr>
          <w:rFonts w:ascii="새굴림" w:eastAsia="새굴림" w:hAnsi="새굴림" w:hint="eastAsia"/>
          <w:b/>
          <w:lang w:eastAsia="ko-KR"/>
        </w:rPr>
        <w:lastRenderedPageBreak/>
        <w:t>5</w:t>
      </w:r>
      <w:r w:rsidR="001D59A0" w:rsidRPr="00270E96">
        <w:rPr>
          <w:rFonts w:ascii="새굴림" w:eastAsia="새굴림" w:hAnsi="새굴림"/>
          <w:b/>
        </w:rPr>
        <w:t xml:space="preserve">. </w:t>
      </w:r>
      <w:proofErr w:type="spellStart"/>
      <w:r w:rsidR="00D638FF">
        <w:rPr>
          <w:rFonts w:ascii="새굴림" w:eastAsia="새굴림" w:hAnsi="새굴림"/>
          <w:b/>
        </w:rPr>
        <w:t>사용</w:t>
      </w:r>
      <w:proofErr w:type="spellEnd"/>
      <w:r w:rsidR="00D638FF">
        <w:rPr>
          <w:rFonts w:ascii="새굴림" w:eastAsia="새굴림" w:hAnsi="새굴림" w:hint="eastAsia"/>
          <w:b/>
          <w:lang w:eastAsia="ko-KR"/>
        </w:rPr>
        <w:t xml:space="preserve"> </w:t>
      </w:r>
      <w:proofErr w:type="spellStart"/>
      <w:r w:rsidR="001D59A0" w:rsidRPr="00270E96">
        <w:rPr>
          <w:rFonts w:ascii="새굴림" w:eastAsia="새굴림" w:hAnsi="새굴림"/>
          <w:b/>
        </w:rPr>
        <w:t>공정</w:t>
      </w:r>
      <w:proofErr w:type="spellEnd"/>
      <w:r w:rsidR="001D59A0" w:rsidRPr="00270E96">
        <w:rPr>
          <w:rFonts w:ascii="새굴림" w:eastAsia="새굴림" w:hAnsi="새굴림"/>
          <w:b/>
        </w:rPr>
        <w:t xml:space="preserve"> 및 </w:t>
      </w:r>
      <w:proofErr w:type="spellStart"/>
      <w:r w:rsidR="001D59A0" w:rsidRPr="00270E96">
        <w:rPr>
          <w:rFonts w:ascii="새굴림" w:eastAsia="새굴림" w:hAnsi="새굴림"/>
          <w:b/>
        </w:rPr>
        <w:t>적용</w:t>
      </w:r>
      <w:proofErr w:type="spellEnd"/>
      <w:r w:rsidR="001D59A0" w:rsidRPr="00270E96">
        <w:rPr>
          <w:rFonts w:ascii="새굴림" w:eastAsia="새굴림" w:hAnsi="새굴림"/>
          <w:b/>
        </w:rPr>
        <w:t xml:space="preserve"> </w:t>
      </w:r>
      <w:proofErr w:type="spellStart"/>
      <w:r w:rsidR="001D59A0" w:rsidRPr="00270E96">
        <w:rPr>
          <w:rFonts w:ascii="새굴림" w:eastAsia="새굴림" w:hAnsi="새굴림"/>
          <w:b/>
        </w:rPr>
        <w:t>조건</w:t>
      </w:r>
      <w:proofErr w:type="spellEnd"/>
    </w:p>
    <w:tbl>
      <w:tblPr>
        <w:tblStyle w:val="af9"/>
        <w:tblW w:w="0" w:type="auto"/>
        <w:jc w:val="center"/>
        <w:tblLook w:val="04A0"/>
      </w:tblPr>
      <w:tblGrid>
        <w:gridCol w:w="2410"/>
        <w:gridCol w:w="7314"/>
      </w:tblGrid>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적용 공정</w:t>
            </w:r>
          </w:p>
        </w:tc>
        <w:tc>
          <w:tcPr>
            <w:tcW w:w="7314" w:type="dxa"/>
          </w:tcPr>
          <w:p w:rsidR="00D11E15" w:rsidRPr="00270E96" w:rsidRDefault="001D59A0" w:rsidP="004F6BE3">
            <w:pPr>
              <w:adjustRightInd w:val="0"/>
              <w:snapToGrid w:val="0"/>
              <w:rPr>
                <w:rFonts w:ascii="새굴림" w:eastAsia="새굴림" w:hAnsi="새굴림"/>
                <w:lang w:eastAsia="ko-KR"/>
              </w:rPr>
            </w:pPr>
            <w:r w:rsidRPr="00270E96">
              <w:rPr>
                <w:rFonts w:ascii="새굴림" w:eastAsia="새굴림" w:hAnsi="새굴림"/>
                <w:sz w:val="21"/>
                <w:lang w:eastAsia="ko-KR"/>
              </w:rPr>
              <w:t xml:space="preserve">도포 / 사출 / 압출 / </w:t>
            </w:r>
            <w:proofErr w:type="spellStart"/>
            <w:r w:rsidRPr="00270E96">
              <w:rPr>
                <w:rFonts w:ascii="새굴림" w:eastAsia="새굴림" w:hAnsi="새굴림"/>
                <w:sz w:val="21"/>
                <w:lang w:eastAsia="ko-KR"/>
              </w:rPr>
              <w:t>적층</w:t>
            </w:r>
            <w:proofErr w:type="spellEnd"/>
            <w:r w:rsidRPr="00270E96">
              <w:rPr>
                <w:rFonts w:ascii="새굴림" w:eastAsia="새굴림" w:hAnsi="새굴림"/>
                <w:sz w:val="21"/>
                <w:lang w:eastAsia="ko-KR"/>
              </w:rPr>
              <w:t xml:space="preserve"> / 접착 등</w:t>
            </w: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경화</w:t>
            </w:r>
            <w:proofErr w:type="spellEnd"/>
            <w:r w:rsidRPr="00270E96">
              <w:rPr>
                <w:rFonts w:ascii="새굴림" w:eastAsia="새굴림" w:hAnsi="새굴림"/>
                <w:b/>
                <w:sz w:val="21"/>
              </w:rPr>
              <w:t xml:space="preserve"> </w:t>
            </w:r>
            <w:proofErr w:type="spellStart"/>
            <w:r w:rsidRPr="00270E96">
              <w:rPr>
                <w:rFonts w:ascii="새굴림" w:eastAsia="새굴림" w:hAnsi="새굴림"/>
                <w:b/>
                <w:sz w:val="21"/>
              </w:rPr>
              <w:t>조건</w:t>
            </w:r>
            <w:proofErr w:type="spellEnd"/>
          </w:p>
        </w:tc>
        <w:tc>
          <w:tcPr>
            <w:tcW w:w="7314"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sz w:val="21"/>
              </w:rPr>
              <w:t>상온 / 열경화 / UV 등</w:t>
            </w: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사용 온도 범위</w:t>
            </w:r>
          </w:p>
        </w:tc>
        <w:tc>
          <w:tcPr>
            <w:tcW w:w="7314"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410"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기재 재질</w:t>
            </w:r>
          </w:p>
        </w:tc>
        <w:tc>
          <w:tcPr>
            <w:tcW w:w="7314" w:type="dxa"/>
          </w:tcPr>
          <w:p w:rsidR="00D11E15" w:rsidRPr="00270E96" w:rsidRDefault="001D59A0" w:rsidP="004F6BE3">
            <w:pPr>
              <w:adjustRightInd w:val="0"/>
              <w:snapToGrid w:val="0"/>
              <w:rPr>
                <w:rFonts w:ascii="새굴림" w:eastAsia="새굴림" w:hAnsi="새굴림"/>
                <w:lang w:eastAsia="ko-KR"/>
              </w:rPr>
            </w:pPr>
            <w:r w:rsidRPr="00270E96">
              <w:rPr>
                <w:rFonts w:ascii="새굴림" w:eastAsia="새굴림" w:hAnsi="새굴림"/>
                <w:sz w:val="21"/>
                <w:lang w:eastAsia="ko-KR"/>
              </w:rPr>
              <w:t>금속 / 세라믹 / 유리 / 고무 / 플라스틱 등</w:t>
            </w:r>
          </w:p>
        </w:tc>
      </w:tr>
      <w:tr w:rsidR="00D638FF" w:rsidRPr="00270E96" w:rsidTr="008A4CA9">
        <w:trPr>
          <w:jc w:val="center"/>
        </w:trPr>
        <w:tc>
          <w:tcPr>
            <w:tcW w:w="2410" w:type="dxa"/>
          </w:tcPr>
          <w:p w:rsidR="00D638FF" w:rsidRPr="00270E96" w:rsidRDefault="00D638FF" w:rsidP="004F6BE3">
            <w:pPr>
              <w:adjustRightInd w:val="0"/>
              <w:snapToGrid w:val="0"/>
              <w:rPr>
                <w:rFonts w:ascii="새굴림" w:eastAsia="새굴림" w:hAnsi="새굴림"/>
                <w:b/>
                <w:sz w:val="21"/>
                <w:lang w:eastAsia="ko-KR"/>
              </w:rPr>
            </w:pPr>
            <w:proofErr w:type="spellStart"/>
            <w:r>
              <w:rPr>
                <w:rFonts w:ascii="새굴림" w:eastAsia="새굴림" w:hAnsi="새굴림"/>
                <w:b/>
                <w:sz w:val="21"/>
              </w:rPr>
              <w:t>기타</w:t>
            </w:r>
            <w:proofErr w:type="spellEnd"/>
            <w:r>
              <w:rPr>
                <w:rFonts w:ascii="새굴림" w:eastAsia="새굴림" w:hAnsi="새굴림" w:hint="eastAsia"/>
                <w:b/>
                <w:sz w:val="21"/>
                <w:lang w:eastAsia="ko-KR"/>
              </w:rPr>
              <w:t xml:space="preserve"> </w:t>
            </w:r>
          </w:p>
        </w:tc>
        <w:tc>
          <w:tcPr>
            <w:tcW w:w="7314" w:type="dxa"/>
          </w:tcPr>
          <w:p w:rsidR="00D638FF" w:rsidRPr="00270E96" w:rsidRDefault="00D638FF" w:rsidP="004F6BE3">
            <w:pPr>
              <w:adjustRightInd w:val="0"/>
              <w:snapToGrid w:val="0"/>
              <w:rPr>
                <w:rFonts w:ascii="새굴림" w:eastAsia="새굴림" w:hAnsi="새굴림"/>
                <w:sz w:val="21"/>
                <w:lang w:eastAsia="ko-KR"/>
              </w:rPr>
            </w:pPr>
          </w:p>
        </w:tc>
      </w:tr>
    </w:tbl>
    <w:p w:rsidR="001F3F7D" w:rsidRPr="00D638FF" w:rsidRDefault="001F3F7D" w:rsidP="004F6BE3">
      <w:pPr>
        <w:adjustRightInd w:val="0"/>
        <w:snapToGrid w:val="0"/>
        <w:spacing w:before="120" w:after="80" w:line="240" w:lineRule="auto"/>
        <w:rPr>
          <w:rFonts w:ascii="새굴림" w:eastAsia="새굴림" w:hAnsi="새굴림"/>
          <w:b/>
          <w:sz w:val="2"/>
          <w:szCs w:val="2"/>
          <w:lang w:eastAsia="ko-KR"/>
        </w:rPr>
      </w:pPr>
    </w:p>
    <w:p w:rsidR="004F6BE3" w:rsidRPr="000E3C54" w:rsidRDefault="000E3C54" w:rsidP="004F6BE3">
      <w:pPr>
        <w:adjustRightInd w:val="0"/>
        <w:snapToGrid w:val="0"/>
        <w:spacing w:before="120" w:after="80" w:line="240" w:lineRule="auto"/>
        <w:rPr>
          <w:rFonts w:ascii="새굴림" w:eastAsia="새굴림" w:hAnsi="새굴림"/>
          <w:b/>
          <w:lang w:eastAsia="ko-KR"/>
        </w:rPr>
      </w:pPr>
      <w:r>
        <w:rPr>
          <w:rFonts w:ascii="새굴림" w:eastAsia="새굴림" w:hAnsi="새굴림" w:hint="eastAsia"/>
          <w:b/>
          <w:lang w:eastAsia="ko-KR"/>
        </w:rPr>
        <w:t>6</w:t>
      </w:r>
      <w:r w:rsidR="001D59A0" w:rsidRPr="00270E96">
        <w:rPr>
          <w:rFonts w:ascii="새굴림" w:eastAsia="새굴림" w:hAnsi="새굴림"/>
          <w:b/>
        </w:rPr>
        <w:t xml:space="preserve">. </w:t>
      </w:r>
      <w:proofErr w:type="spellStart"/>
      <w:r w:rsidR="001D59A0" w:rsidRPr="00270E96">
        <w:rPr>
          <w:rFonts w:ascii="새굴림" w:eastAsia="새굴림" w:hAnsi="새굴림"/>
          <w:b/>
        </w:rPr>
        <w:t>샘플</w:t>
      </w:r>
      <w:proofErr w:type="spellEnd"/>
      <w:r w:rsidR="001D59A0" w:rsidRPr="00270E96">
        <w:rPr>
          <w:rFonts w:ascii="새굴림" w:eastAsia="새굴림" w:hAnsi="새굴림"/>
          <w:b/>
        </w:rPr>
        <w:t xml:space="preserve"> </w:t>
      </w:r>
      <w:proofErr w:type="spellStart"/>
      <w:r w:rsidR="001D59A0" w:rsidRPr="00270E96">
        <w:rPr>
          <w:rFonts w:ascii="새굴림" w:eastAsia="새굴림" w:hAnsi="새굴림"/>
          <w:b/>
        </w:rPr>
        <w:t>요청</w:t>
      </w:r>
      <w:proofErr w:type="spellEnd"/>
      <w:r w:rsidR="001D59A0" w:rsidRPr="00270E96">
        <w:rPr>
          <w:rFonts w:ascii="새굴림" w:eastAsia="새굴림" w:hAnsi="새굴림"/>
          <w:b/>
        </w:rPr>
        <w:t xml:space="preserve"> </w:t>
      </w:r>
      <w:proofErr w:type="spellStart"/>
      <w:r w:rsidR="001D59A0" w:rsidRPr="00270E96">
        <w:rPr>
          <w:rFonts w:ascii="새굴림" w:eastAsia="새굴림" w:hAnsi="새굴림"/>
          <w:b/>
        </w:rPr>
        <w:t>사항</w:t>
      </w:r>
      <w:proofErr w:type="spellEnd"/>
    </w:p>
    <w:tbl>
      <w:tblPr>
        <w:tblStyle w:val="af9"/>
        <w:tblW w:w="0" w:type="auto"/>
        <w:jc w:val="center"/>
        <w:tblLook w:val="04A0"/>
      </w:tblPr>
      <w:tblGrid>
        <w:gridCol w:w="2410"/>
        <w:gridCol w:w="7314"/>
      </w:tblGrid>
      <w:tr w:rsidR="00D11E15" w:rsidRPr="00270E96" w:rsidTr="008A4CA9">
        <w:trPr>
          <w:jc w:val="center"/>
        </w:trPr>
        <w:tc>
          <w:tcPr>
            <w:tcW w:w="2410" w:type="dxa"/>
          </w:tcPr>
          <w:p w:rsidR="00D11E15" w:rsidRPr="00270E96" w:rsidRDefault="004F6BE3" w:rsidP="004F6BE3">
            <w:pPr>
              <w:adjustRightInd w:val="0"/>
              <w:snapToGrid w:val="0"/>
              <w:rPr>
                <w:rFonts w:ascii="새굴림" w:eastAsia="새굴림" w:hAnsi="새굴림"/>
                <w:lang w:eastAsia="ko-KR"/>
              </w:rPr>
            </w:pPr>
            <w:proofErr w:type="spellStart"/>
            <w:r>
              <w:rPr>
                <w:rFonts w:ascii="새굴림" w:eastAsia="새굴림" w:hAnsi="새굴림"/>
                <w:b/>
                <w:sz w:val="21"/>
              </w:rPr>
              <w:t>요청</w:t>
            </w:r>
            <w:r>
              <w:rPr>
                <w:rFonts w:ascii="새굴림" w:eastAsia="새굴림" w:hAnsi="새굴림" w:hint="eastAsia"/>
                <w:b/>
                <w:sz w:val="21"/>
                <w:lang w:eastAsia="ko-KR"/>
              </w:rPr>
              <w:t>란체크</w:t>
            </w:r>
            <w:proofErr w:type="spellEnd"/>
          </w:p>
        </w:tc>
        <w:tc>
          <w:tcPr>
            <w:tcW w:w="7314" w:type="dxa"/>
          </w:tcPr>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w:t>
            </w:r>
            <w:r w:rsidRPr="004F6BE3">
              <w:rPr>
                <w:rFonts w:ascii="새굴림" w:eastAsia="새굴림" w:hAnsi="새굴림"/>
                <w:lang w:eastAsia="ko-KR"/>
              </w:rPr>
              <w:t xml:space="preserve"> </w:t>
            </w:r>
            <w:r w:rsidRPr="004F6BE3">
              <w:rPr>
                <w:rFonts w:ascii="새굴림" w:eastAsia="새굴림" w:hAnsi="새굴림" w:hint="eastAsia"/>
                <w:lang w:eastAsia="ko-KR"/>
              </w:rPr>
              <w:t>형태</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액상</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proofErr w:type="spellStart"/>
            <w:r w:rsidRPr="004F6BE3">
              <w:rPr>
                <w:rFonts w:ascii="새굴림" w:eastAsia="새굴림" w:hAnsi="새굴림" w:hint="eastAsia"/>
                <w:lang w:eastAsia="ko-KR"/>
              </w:rPr>
              <w:t>페이스트</w:t>
            </w:r>
            <w:proofErr w:type="spellEnd"/>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시트</w:t>
            </w:r>
            <w:r w:rsidRPr="004F6BE3">
              <w:rPr>
                <w:rFonts w:ascii="새굴림" w:eastAsia="새굴림" w:hAnsi="새굴림"/>
                <w:lang w:eastAsia="ko-KR"/>
              </w:rPr>
              <w:t xml:space="preserve">(Sheet)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기타</w:t>
            </w:r>
            <w:proofErr w:type="gramStart"/>
            <w:r w:rsidRPr="004F6BE3">
              <w:rPr>
                <w:rFonts w:ascii="새굴림" w:eastAsia="새굴림" w:hAnsi="새굴림"/>
                <w:lang w:eastAsia="ko-KR"/>
              </w:rPr>
              <w:t>( )</w:t>
            </w:r>
            <w:proofErr w:type="gramEnd"/>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 중량: ______ g / ______ kg</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 수량: ______ EA</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 시트(Sheet) 요청 시</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 사이즈: ______ mm × ______ mm</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 두께: ______ mm (또는 μm)</w:t>
            </w:r>
          </w:p>
          <w:p w:rsid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 매수: ______ 장</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 중량: ______ g / ______ kg</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요청 수량: ______ EA</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샘플</w:t>
            </w:r>
            <w:r w:rsidRPr="004F6BE3">
              <w:rPr>
                <w:rFonts w:ascii="새굴림" w:eastAsia="새굴림" w:hAnsi="새굴림"/>
                <w:lang w:eastAsia="ko-KR"/>
              </w:rPr>
              <w:t xml:space="preserve"> </w:t>
            </w:r>
            <w:r w:rsidRPr="004F6BE3">
              <w:rPr>
                <w:rFonts w:ascii="새굴림" w:eastAsia="새굴림" w:hAnsi="새굴림" w:hint="eastAsia"/>
                <w:lang w:eastAsia="ko-KR"/>
              </w:rPr>
              <w:t>유형</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기본</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조성</w:t>
            </w:r>
            <w:r w:rsidRPr="004F6BE3">
              <w:rPr>
                <w:rFonts w:ascii="새굴림" w:eastAsia="새굴림" w:hAnsi="새굴림"/>
                <w:lang w:eastAsia="ko-KR"/>
              </w:rPr>
              <w:t xml:space="preserve"> </w:t>
            </w:r>
            <w:r w:rsidRPr="004F6BE3">
              <w:rPr>
                <w:rFonts w:ascii="새굴림" w:eastAsia="새굴림" w:hAnsi="새굴림" w:hint="eastAsia"/>
                <w:lang w:eastAsia="ko-KR"/>
              </w:rPr>
              <w:t>변경</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테스트용</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포장</w:t>
            </w:r>
            <w:r w:rsidRPr="004F6BE3">
              <w:rPr>
                <w:rFonts w:ascii="새굴림" w:eastAsia="새굴림" w:hAnsi="새굴림"/>
                <w:lang w:eastAsia="ko-KR"/>
              </w:rPr>
              <w:t xml:space="preserve"> </w:t>
            </w:r>
            <w:r w:rsidRPr="004F6BE3">
              <w:rPr>
                <w:rFonts w:ascii="새굴림" w:eastAsia="새굴림" w:hAnsi="새굴림" w:hint="eastAsia"/>
                <w:lang w:eastAsia="ko-KR"/>
              </w:rPr>
              <w:t>형태</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병</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카트리지</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proofErr w:type="spellStart"/>
            <w:r w:rsidRPr="004F6BE3">
              <w:rPr>
                <w:rFonts w:ascii="새굴림" w:eastAsia="새굴림" w:hAnsi="새굴림" w:hint="eastAsia"/>
                <w:lang w:eastAsia="ko-KR"/>
              </w:rPr>
              <w:t>파우치</w:t>
            </w:r>
            <w:proofErr w:type="spellEnd"/>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기타</w:t>
            </w:r>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경화</w:t>
            </w:r>
            <w:r w:rsidRPr="004F6BE3">
              <w:rPr>
                <w:rFonts w:ascii="새굴림" w:eastAsia="새굴림" w:hAnsi="새굴림"/>
                <w:lang w:eastAsia="ko-KR"/>
              </w:rPr>
              <w:t xml:space="preserve"> </w:t>
            </w:r>
            <w:r w:rsidRPr="004F6BE3">
              <w:rPr>
                <w:rFonts w:ascii="새굴림" w:eastAsia="새굴림" w:hAnsi="새굴림" w:hint="eastAsia"/>
                <w:lang w:eastAsia="ko-KR"/>
              </w:rPr>
              <w:t>방식</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1</w:t>
            </w:r>
            <w:r w:rsidRPr="004F6BE3">
              <w:rPr>
                <w:rFonts w:ascii="새굴림" w:eastAsia="새굴림" w:hAnsi="새굴림" w:hint="eastAsia"/>
                <w:lang w:eastAsia="ko-KR"/>
              </w:rPr>
              <w:t>액</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2</w:t>
            </w:r>
            <w:r w:rsidRPr="004F6BE3">
              <w:rPr>
                <w:rFonts w:ascii="새굴림" w:eastAsia="새굴림" w:hAnsi="새굴림" w:hint="eastAsia"/>
                <w:lang w:eastAsia="ko-KR"/>
              </w:rPr>
              <w:t>액</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proofErr w:type="spellStart"/>
            <w:r w:rsidRPr="004F6BE3">
              <w:rPr>
                <w:rFonts w:ascii="새굴림" w:eastAsia="새굴림" w:hAnsi="새굴림" w:hint="eastAsia"/>
                <w:lang w:eastAsia="ko-KR"/>
              </w:rPr>
              <w:t>열경화</w:t>
            </w:r>
            <w:proofErr w:type="spellEnd"/>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proofErr w:type="spellStart"/>
            <w:r w:rsidRPr="004F6BE3">
              <w:rPr>
                <w:rFonts w:ascii="새굴림" w:eastAsia="새굴림" w:hAnsi="새굴림" w:hint="eastAsia"/>
                <w:lang w:eastAsia="ko-KR"/>
              </w:rPr>
              <w:t>상온경화</w:t>
            </w:r>
            <w:proofErr w:type="spellEnd"/>
          </w:p>
          <w:p w:rsidR="004F6BE3" w:rsidRPr="004F6BE3"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시험 일정: __________</w:t>
            </w:r>
          </w:p>
          <w:p w:rsidR="00D11E15" w:rsidRPr="00270E96" w:rsidRDefault="004F6BE3" w:rsidP="004F6BE3">
            <w:pPr>
              <w:adjustRightInd w:val="0"/>
              <w:snapToGrid w:val="0"/>
              <w:rPr>
                <w:rFonts w:ascii="새굴림" w:eastAsia="새굴림" w:hAnsi="새굴림"/>
                <w:lang w:eastAsia="ko-KR"/>
              </w:rPr>
            </w:pPr>
            <w:r w:rsidRPr="004F6BE3">
              <w:rPr>
                <w:rFonts w:ascii="새굴림" w:eastAsia="새굴림" w:hAnsi="새굴림" w:hint="eastAsia"/>
                <w:lang w:eastAsia="ko-KR"/>
              </w:rPr>
              <w:t>반복</w:t>
            </w:r>
            <w:r w:rsidRPr="004F6BE3">
              <w:rPr>
                <w:rFonts w:ascii="새굴림" w:eastAsia="새굴림" w:hAnsi="새굴림"/>
                <w:lang w:eastAsia="ko-KR"/>
              </w:rPr>
              <w:t xml:space="preserve"> </w:t>
            </w:r>
            <w:r w:rsidRPr="004F6BE3">
              <w:rPr>
                <w:rFonts w:ascii="새굴림" w:eastAsia="새굴림" w:hAnsi="새굴림" w:hint="eastAsia"/>
                <w:lang w:eastAsia="ko-KR"/>
              </w:rPr>
              <w:t>요청</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1</w:t>
            </w:r>
            <w:r w:rsidRPr="004F6BE3">
              <w:rPr>
                <w:rFonts w:ascii="새굴림" w:eastAsia="새굴림" w:hAnsi="새굴림" w:hint="eastAsia"/>
                <w:lang w:eastAsia="ko-KR"/>
              </w:rPr>
              <w:t>회</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반복</w:t>
            </w:r>
            <w:r w:rsidRPr="004F6BE3">
              <w:rPr>
                <w:rFonts w:ascii="새굴림" w:eastAsia="새굴림" w:hAnsi="새굴림"/>
                <w:lang w:eastAsia="ko-KR"/>
              </w:rPr>
              <w:t xml:space="preserve"> </w:t>
            </w:r>
            <w:r w:rsidRPr="004F6BE3">
              <w:rPr>
                <w:rFonts w:ascii="MS Mincho" w:eastAsia="MS Mincho" w:hAnsi="MS Mincho" w:cs="MS Mincho" w:hint="eastAsia"/>
                <w:lang w:eastAsia="ko-KR"/>
              </w:rPr>
              <w:t>☐</w:t>
            </w:r>
            <w:r w:rsidRPr="004F6BE3">
              <w:rPr>
                <w:rFonts w:ascii="새굴림" w:eastAsia="새굴림" w:hAnsi="새굴림" w:cs="새굴림" w:hint="eastAsia"/>
                <w:lang w:eastAsia="ko-KR"/>
              </w:rPr>
              <w:t xml:space="preserve"> </w:t>
            </w:r>
            <w:r w:rsidRPr="004F6BE3">
              <w:rPr>
                <w:rFonts w:ascii="새굴림" w:eastAsia="새굴림" w:hAnsi="새굴림" w:hint="eastAsia"/>
                <w:lang w:eastAsia="ko-KR"/>
              </w:rPr>
              <w:t>양산</w:t>
            </w:r>
            <w:r w:rsidRPr="004F6BE3">
              <w:rPr>
                <w:rFonts w:ascii="새굴림" w:eastAsia="새굴림" w:hAnsi="새굴림"/>
                <w:lang w:eastAsia="ko-KR"/>
              </w:rPr>
              <w:t xml:space="preserve"> </w:t>
            </w:r>
            <w:r w:rsidRPr="004F6BE3">
              <w:rPr>
                <w:rFonts w:ascii="새굴림" w:eastAsia="새굴림" w:hAnsi="새굴림" w:hint="eastAsia"/>
                <w:lang w:eastAsia="ko-KR"/>
              </w:rPr>
              <w:t>검토</w:t>
            </w:r>
          </w:p>
        </w:tc>
      </w:tr>
    </w:tbl>
    <w:p w:rsidR="00D11E15" w:rsidRPr="00270E96" w:rsidRDefault="000E3C54" w:rsidP="004F6BE3">
      <w:pPr>
        <w:adjustRightInd w:val="0"/>
        <w:snapToGrid w:val="0"/>
        <w:spacing w:before="120" w:after="80" w:line="240" w:lineRule="auto"/>
        <w:rPr>
          <w:rFonts w:ascii="새굴림" w:eastAsia="새굴림" w:hAnsi="새굴림"/>
          <w:lang w:eastAsia="ko-KR"/>
        </w:rPr>
      </w:pPr>
      <w:r>
        <w:rPr>
          <w:rFonts w:ascii="새굴림" w:eastAsia="새굴림" w:hAnsi="새굴림" w:hint="eastAsia"/>
          <w:b/>
          <w:lang w:eastAsia="ko-KR"/>
        </w:rPr>
        <w:t>7</w:t>
      </w:r>
      <w:r w:rsidR="001D59A0" w:rsidRPr="00270E96">
        <w:rPr>
          <w:rFonts w:ascii="새굴림" w:eastAsia="새굴림" w:hAnsi="새굴림"/>
          <w:b/>
          <w:lang w:eastAsia="ko-KR"/>
        </w:rPr>
        <w:t>. 시험 및 평가 요청</w:t>
      </w:r>
    </w:p>
    <w:p w:rsidR="00D638FF" w:rsidRDefault="001D59A0" w:rsidP="004F6BE3">
      <w:pPr>
        <w:adjustRightInd w:val="0"/>
        <w:snapToGrid w:val="0"/>
        <w:spacing w:line="240" w:lineRule="auto"/>
        <w:contextualSpacing/>
        <w:rPr>
          <w:rFonts w:ascii="새굴림" w:eastAsia="새굴림" w:hAnsi="새굴림"/>
          <w:sz w:val="21"/>
          <w:lang w:eastAsia="ko-KR"/>
        </w:rPr>
      </w:pPr>
      <w:r w:rsidRPr="00270E96">
        <w:rPr>
          <w:rFonts w:ascii="새굴림" w:eastAsia="새굴림" w:hAnsi="새굴림"/>
          <w:sz w:val="21"/>
          <w:lang w:eastAsia="ko-KR"/>
        </w:rPr>
        <w:t xml:space="preserve">경도 측정 / </w:t>
      </w:r>
      <w:proofErr w:type="spellStart"/>
      <w:r w:rsidRPr="00270E96">
        <w:rPr>
          <w:rFonts w:ascii="새굴림" w:eastAsia="새굴림" w:hAnsi="새굴림"/>
          <w:sz w:val="21"/>
          <w:lang w:eastAsia="ko-KR"/>
        </w:rPr>
        <w:t>전기전도성</w:t>
      </w:r>
      <w:proofErr w:type="spellEnd"/>
      <w:r w:rsidRPr="00270E96">
        <w:rPr>
          <w:rFonts w:ascii="새굴림" w:eastAsia="새굴림" w:hAnsi="새굴림"/>
          <w:sz w:val="21"/>
          <w:lang w:eastAsia="ko-KR"/>
        </w:rPr>
        <w:t>·저항 / 접착력(</w:t>
      </w:r>
      <w:proofErr w:type="spellStart"/>
      <w:r w:rsidRPr="00270E96">
        <w:rPr>
          <w:rFonts w:ascii="새굴림" w:eastAsia="새굴림" w:hAnsi="새굴림"/>
          <w:sz w:val="21"/>
          <w:lang w:eastAsia="ko-KR"/>
        </w:rPr>
        <w:t>크로스컷</w:t>
      </w:r>
      <w:proofErr w:type="spellEnd"/>
      <w:r w:rsidRPr="00270E96">
        <w:rPr>
          <w:rFonts w:ascii="새굴림" w:eastAsia="새굴림" w:hAnsi="새굴림"/>
          <w:sz w:val="21"/>
          <w:lang w:eastAsia="ko-KR"/>
        </w:rPr>
        <w:t>, 박리) / 내열·</w:t>
      </w:r>
      <w:proofErr w:type="spellStart"/>
      <w:r w:rsidRPr="00270E96">
        <w:rPr>
          <w:rFonts w:ascii="새굴림" w:eastAsia="새굴림" w:hAnsi="새굴림"/>
          <w:sz w:val="21"/>
          <w:lang w:eastAsia="ko-KR"/>
        </w:rPr>
        <w:t>내환경</w:t>
      </w:r>
      <w:proofErr w:type="spellEnd"/>
      <w:r w:rsidRPr="00270E96">
        <w:rPr>
          <w:rFonts w:ascii="새굴림" w:eastAsia="새굴림" w:hAnsi="새굴림"/>
          <w:sz w:val="21"/>
          <w:lang w:eastAsia="ko-KR"/>
        </w:rPr>
        <w:t xml:space="preserve"> / </w:t>
      </w:r>
      <w:r w:rsidR="00D638FF">
        <w:rPr>
          <w:rFonts w:ascii="새굴림" w:eastAsia="새굴림" w:hAnsi="새굴림"/>
          <w:sz w:val="21"/>
          <w:lang w:eastAsia="ko-KR"/>
        </w:rPr>
        <w:t>두께</w:t>
      </w:r>
      <w:proofErr w:type="gramStart"/>
      <w:r w:rsidR="00D638FF">
        <w:rPr>
          <w:rFonts w:ascii="새굴림" w:eastAsia="새굴림" w:hAnsi="새굴림" w:hint="eastAsia"/>
          <w:sz w:val="21"/>
          <w:lang w:eastAsia="ko-KR"/>
        </w:rPr>
        <w:t>[ /</w:t>
      </w:r>
      <w:proofErr w:type="gramEnd"/>
      <w:r w:rsidR="00D638FF">
        <w:rPr>
          <w:rFonts w:ascii="새굴림" w:eastAsia="새굴림" w:hAnsi="새굴림" w:hint="eastAsia"/>
          <w:sz w:val="21"/>
          <w:lang w:eastAsia="ko-KR"/>
        </w:rPr>
        <w:t xml:space="preserve"> </w:t>
      </w:r>
      <w:proofErr w:type="spellStart"/>
      <w:r w:rsidR="00D638FF">
        <w:rPr>
          <w:rFonts w:ascii="새굴림" w:eastAsia="새굴림" w:hAnsi="새굴림" w:hint="eastAsia"/>
          <w:sz w:val="21"/>
          <w:lang w:eastAsia="ko-KR"/>
        </w:rPr>
        <w:t>믹싱</w:t>
      </w:r>
      <w:proofErr w:type="spellEnd"/>
      <w:r w:rsidR="00D638FF">
        <w:rPr>
          <w:rFonts w:ascii="새굴림" w:eastAsia="새굴림" w:hAnsi="새굴림" w:hint="eastAsia"/>
          <w:sz w:val="21"/>
          <w:lang w:eastAsia="ko-KR"/>
        </w:rPr>
        <w:t xml:space="preserve"> / 부착 / 건조 / </w:t>
      </w:r>
      <w:r w:rsidRPr="00270E96">
        <w:rPr>
          <w:rFonts w:ascii="새굴림" w:eastAsia="새굴림" w:hAnsi="새굴림"/>
          <w:sz w:val="21"/>
          <w:lang w:eastAsia="ko-KR"/>
        </w:rPr>
        <w:t xml:space="preserve">기타 </w:t>
      </w:r>
      <w:proofErr w:type="spellStart"/>
      <w:r w:rsidR="00D638FF">
        <w:rPr>
          <w:rFonts w:ascii="새굴림" w:eastAsia="새굴림" w:hAnsi="새굴림" w:hint="eastAsia"/>
          <w:sz w:val="21"/>
          <w:lang w:eastAsia="ko-KR"/>
        </w:rPr>
        <w:t>필요시험</w:t>
      </w:r>
      <w:proofErr w:type="spellEnd"/>
    </w:p>
    <w:p w:rsidR="00D638FF" w:rsidRDefault="00D638FF" w:rsidP="004F6BE3">
      <w:pPr>
        <w:adjustRightInd w:val="0"/>
        <w:snapToGrid w:val="0"/>
        <w:spacing w:line="240" w:lineRule="auto"/>
        <w:contextualSpacing/>
        <w:rPr>
          <w:rFonts w:ascii="새굴림" w:eastAsia="새굴림" w:hAnsi="새굴림"/>
          <w:sz w:val="21"/>
          <w:lang w:eastAsia="ko-KR"/>
        </w:rPr>
      </w:pPr>
      <w:r>
        <w:rPr>
          <w:rFonts w:ascii="새굴림" w:eastAsia="새굴림" w:hAnsi="새굴림" w:hint="eastAsia"/>
          <w:sz w:val="21"/>
          <w:lang w:eastAsia="ko-KR"/>
        </w:rPr>
        <w:t xml:space="preserve">자제 시험도 </w:t>
      </w:r>
      <w:proofErr w:type="spellStart"/>
      <w:r>
        <w:rPr>
          <w:rFonts w:ascii="새굴림" w:eastAsia="새굴림" w:hAnsi="새굴림" w:hint="eastAsia"/>
          <w:sz w:val="21"/>
          <w:lang w:eastAsia="ko-KR"/>
        </w:rPr>
        <w:t>해드립니다</w:t>
      </w:r>
      <w:proofErr w:type="spellEnd"/>
      <w:r>
        <w:rPr>
          <w:rFonts w:ascii="새굴림" w:eastAsia="새굴림" w:hAnsi="새굴림" w:hint="eastAsia"/>
          <w:sz w:val="21"/>
          <w:lang w:eastAsia="ko-KR"/>
        </w:rPr>
        <w:t>. (유상 비용)</w:t>
      </w:r>
    </w:p>
    <w:p w:rsidR="004F6BE3" w:rsidRPr="00D638FF" w:rsidRDefault="004F6BE3" w:rsidP="004F6BE3">
      <w:pPr>
        <w:adjustRightInd w:val="0"/>
        <w:snapToGrid w:val="0"/>
        <w:spacing w:line="240" w:lineRule="auto"/>
        <w:contextualSpacing/>
        <w:rPr>
          <w:rFonts w:ascii="새굴림" w:eastAsia="새굴림" w:hAnsi="새굴림"/>
          <w:sz w:val="21"/>
          <w:lang w:eastAsia="ko-KR"/>
        </w:rPr>
      </w:pPr>
    </w:p>
    <w:p w:rsidR="00D11E15" w:rsidRPr="00270E96" w:rsidRDefault="000E3C54" w:rsidP="004F6BE3">
      <w:pPr>
        <w:adjustRightInd w:val="0"/>
        <w:snapToGrid w:val="0"/>
        <w:spacing w:before="120" w:after="80" w:line="240" w:lineRule="auto"/>
        <w:rPr>
          <w:rFonts w:ascii="새굴림" w:eastAsia="새굴림" w:hAnsi="새굴림"/>
        </w:rPr>
      </w:pPr>
      <w:r>
        <w:rPr>
          <w:rFonts w:ascii="새굴림" w:eastAsia="새굴림" w:hAnsi="새굴림" w:hint="eastAsia"/>
          <w:b/>
          <w:lang w:eastAsia="ko-KR"/>
        </w:rPr>
        <w:t>8</w:t>
      </w:r>
      <w:r w:rsidR="001D59A0" w:rsidRPr="00270E96">
        <w:rPr>
          <w:rFonts w:ascii="새굴림" w:eastAsia="새굴림" w:hAnsi="새굴림"/>
          <w:b/>
        </w:rPr>
        <w:t xml:space="preserve">. </w:t>
      </w:r>
      <w:proofErr w:type="spellStart"/>
      <w:r w:rsidR="001D59A0" w:rsidRPr="00270E96">
        <w:rPr>
          <w:rFonts w:ascii="새굴림" w:eastAsia="새굴림" w:hAnsi="새굴림"/>
          <w:b/>
        </w:rPr>
        <w:t>비용</w:t>
      </w:r>
      <w:proofErr w:type="spellEnd"/>
      <w:r w:rsidR="001D59A0" w:rsidRPr="00270E96">
        <w:rPr>
          <w:rFonts w:ascii="새굴림" w:eastAsia="새굴림" w:hAnsi="새굴림"/>
          <w:b/>
        </w:rPr>
        <w:t xml:space="preserve"> 및 </w:t>
      </w:r>
      <w:proofErr w:type="spellStart"/>
      <w:r w:rsidR="001D59A0" w:rsidRPr="00270E96">
        <w:rPr>
          <w:rFonts w:ascii="새굴림" w:eastAsia="새굴림" w:hAnsi="새굴림"/>
          <w:b/>
        </w:rPr>
        <w:t>조건</w:t>
      </w:r>
      <w:proofErr w:type="spellEnd"/>
    </w:p>
    <w:tbl>
      <w:tblPr>
        <w:tblStyle w:val="af9"/>
        <w:tblW w:w="0" w:type="auto"/>
        <w:jc w:val="center"/>
        <w:tblLook w:val="04A0"/>
      </w:tblPr>
      <w:tblGrid>
        <w:gridCol w:w="2552"/>
        <w:gridCol w:w="7101"/>
      </w:tblGrid>
      <w:tr w:rsidR="00D11E15" w:rsidRPr="00270E96" w:rsidTr="008A4CA9">
        <w:trPr>
          <w:jc w:val="center"/>
        </w:trPr>
        <w:tc>
          <w:tcPr>
            <w:tcW w:w="2552" w:type="dxa"/>
          </w:tcPr>
          <w:p w:rsidR="00D11E15" w:rsidRPr="00270E96" w:rsidRDefault="001D59A0" w:rsidP="004F6BE3">
            <w:pPr>
              <w:adjustRightInd w:val="0"/>
              <w:snapToGrid w:val="0"/>
              <w:rPr>
                <w:rFonts w:ascii="새굴림" w:eastAsia="새굴림" w:hAnsi="새굴림"/>
              </w:rPr>
            </w:pPr>
            <w:proofErr w:type="spellStart"/>
            <w:r w:rsidRPr="00270E96">
              <w:rPr>
                <w:rFonts w:ascii="새굴림" w:eastAsia="새굴림" w:hAnsi="새굴림"/>
                <w:b/>
                <w:sz w:val="21"/>
              </w:rPr>
              <w:t>샘플</w:t>
            </w:r>
            <w:proofErr w:type="spellEnd"/>
            <w:r w:rsidRPr="00270E96">
              <w:rPr>
                <w:rFonts w:ascii="새굴림" w:eastAsia="새굴림" w:hAnsi="새굴림"/>
                <w:b/>
                <w:sz w:val="21"/>
              </w:rPr>
              <w:t xml:space="preserve"> </w:t>
            </w:r>
            <w:proofErr w:type="spellStart"/>
            <w:r w:rsidRPr="00270E96">
              <w:rPr>
                <w:rFonts w:ascii="새굴림" w:eastAsia="새굴림" w:hAnsi="새굴림"/>
                <w:b/>
                <w:sz w:val="21"/>
              </w:rPr>
              <w:t>비용</w:t>
            </w:r>
            <w:proofErr w:type="spellEnd"/>
          </w:p>
        </w:tc>
        <w:tc>
          <w:tcPr>
            <w:tcW w:w="7101"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552"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양산 가능 MOQ</w:t>
            </w:r>
          </w:p>
        </w:tc>
        <w:tc>
          <w:tcPr>
            <w:tcW w:w="7101" w:type="dxa"/>
          </w:tcPr>
          <w:p w:rsidR="00D11E15" w:rsidRPr="00270E96" w:rsidRDefault="00D11E15" w:rsidP="004F6BE3">
            <w:pPr>
              <w:adjustRightInd w:val="0"/>
              <w:snapToGrid w:val="0"/>
              <w:rPr>
                <w:rFonts w:ascii="새굴림" w:eastAsia="새굴림" w:hAnsi="새굴림"/>
              </w:rPr>
            </w:pPr>
          </w:p>
        </w:tc>
      </w:tr>
      <w:tr w:rsidR="00D11E15" w:rsidRPr="00270E96" w:rsidTr="008A4CA9">
        <w:trPr>
          <w:jc w:val="center"/>
        </w:trPr>
        <w:tc>
          <w:tcPr>
            <w:tcW w:w="2552" w:type="dxa"/>
          </w:tcPr>
          <w:p w:rsidR="00D11E15" w:rsidRPr="00270E96" w:rsidRDefault="001D59A0" w:rsidP="004F6BE3">
            <w:pPr>
              <w:adjustRightInd w:val="0"/>
              <w:snapToGrid w:val="0"/>
              <w:rPr>
                <w:rFonts w:ascii="새굴림" w:eastAsia="새굴림" w:hAnsi="새굴림"/>
              </w:rPr>
            </w:pPr>
            <w:r w:rsidRPr="00270E96">
              <w:rPr>
                <w:rFonts w:ascii="새굴림" w:eastAsia="새굴림" w:hAnsi="새굴림"/>
                <w:b/>
                <w:sz w:val="21"/>
              </w:rPr>
              <w:t>단가 목표 (참고용)</w:t>
            </w:r>
          </w:p>
        </w:tc>
        <w:tc>
          <w:tcPr>
            <w:tcW w:w="7101" w:type="dxa"/>
          </w:tcPr>
          <w:p w:rsidR="00D11E15" w:rsidRPr="00270E96" w:rsidRDefault="00D11E15" w:rsidP="004F6BE3">
            <w:pPr>
              <w:adjustRightInd w:val="0"/>
              <w:snapToGrid w:val="0"/>
              <w:rPr>
                <w:rFonts w:ascii="새굴림" w:eastAsia="새굴림" w:hAnsi="새굴림"/>
              </w:rPr>
            </w:pPr>
          </w:p>
        </w:tc>
      </w:tr>
    </w:tbl>
    <w:p w:rsidR="000E3C54" w:rsidRDefault="001D59A0" w:rsidP="000E3C54">
      <w:pPr>
        <w:adjustRightInd w:val="0"/>
        <w:snapToGrid w:val="0"/>
        <w:spacing w:line="240" w:lineRule="auto"/>
        <w:rPr>
          <w:rFonts w:ascii="새굴림" w:eastAsia="새굴림" w:hAnsi="새굴림"/>
          <w:sz w:val="21"/>
          <w:lang w:eastAsia="ko-KR"/>
        </w:rPr>
      </w:pPr>
      <w:r w:rsidRPr="00270E96">
        <w:rPr>
          <w:rFonts w:ascii="새굴림" w:eastAsia="새굴림" w:hAnsi="새굴림"/>
          <w:sz w:val="21"/>
          <w:lang w:eastAsia="ko-KR"/>
        </w:rPr>
        <w:t xml:space="preserve">※ 샘플 비용 및 개발비 정책 </w:t>
      </w:r>
      <w:r w:rsidR="00126BBD">
        <w:rPr>
          <w:rFonts w:ascii="새굴림" w:eastAsia="새굴림" w:hAnsi="새굴림"/>
          <w:sz w:val="21"/>
          <w:lang w:eastAsia="ko-KR"/>
        </w:rPr>
        <w:t>안내</w:t>
      </w:r>
    </w:p>
    <w:p w:rsidR="000E3C54" w:rsidRPr="000E3C54" w:rsidRDefault="000E3C54" w:rsidP="00571A7E">
      <w:pPr>
        <w:adjustRightInd w:val="0"/>
        <w:snapToGrid w:val="0"/>
        <w:spacing w:line="240" w:lineRule="auto"/>
        <w:ind w:firstLineChars="100" w:firstLine="210"/>
        <w:rPr>
          <w:rFonts w:ascii="새굴림" w:eastAsia="새굴림" w:hAnsi="새굴림"/>
          <w:sz w:val="21"/>
          <w:lang w:eastAsia="ko-KR"/>
        </w:rPr>
      </w:pPr>
      <w:r w:rsidRPr="000E3C54">
        <w:rPr>
          <w:rFonts w:ascii="새굴림" w:eastAsia="새굴림" w:hAnsi="새굴림" w:hint="eastAsia"/>
          <w:sz w:val="21"/>
          <w:lang w:eastAsia="ko-KR"/>
        </w:rPr>
        <w:t xml:space="preserve">당사 제품 샘플은 유상 제공을 원칙으로 하며, 기존 양산 제품에 한해 내부 기준에 따라 제한적으로 제공될 수 있습니다. 업그레이드 또는 신규 개발·시험용 샘플은 유상 진행을 원칙으로 합니다. 유상 샘플 개발 건이 양산으로 전환될 경우, 샘플 비용은 환불 또는 양산 대금에서 차감됩니다. 양산 전환은 기술·품질 승인 결과에 따라 결정되며, 제한적 샘플 제공 시 택배 비용은 </w:t>
      </w:r>
      <w:proofErr w:type="spellStart"/>
      <w:r w:rsidRPr="000E3C54">
        <w:rPr>
          <w:rFonts w:ascii="새굴림" w:eastAsia="새굴림" w:hAnsi="새굴림" w:hint="eastAsia"/>
          <w:sz w:val="21"/>
          <w:lang w:eastAsia="ko-KR"/>
        </w:rPr>
        <w:t>착불입니다</w:t>
      </w:r>
      <w:proofErr w:type="spellEnd"/>
      <w:r w:rsidRPr="000E3C54">
        <w:rPr>
          <w:rFonts w:ascii="새굴림" w:eastAsia="새굴림" w:hAnsi="새굴림" w:hint="eastAsia"/>
          <w:sz w:val="21"/>
          <w:lang w:eastAsia="ko-KR"/>
        </w:rPr>
        <w:t>.</w:t>
      </w:r>
    </w:p>
    <w:p w:rsidR="00945D1B" w:rsidRPr="00945D1B" w:rsidRDefault="000E3C54" w:rsidP="004F6BE3">
      <w:pPr>
        <w:adjustRightInd w:val="0"/>
        <w:snapToGrid w:val="0"/>
        <w:spacing w:line="240" w:lineRule="auto"/>
        <w:rPr>
          <w:rFonts w:ascii="새굴림" w:eastAsia="새굴림" w:hAnsi="새굴림"/>
          <w:b/>
          <w:lang w:eastAsia="ko-KR"/>
        </w:rPr>
      </w:pPr>
      <w:r>
        <w:rPr>
          <w:rFonts w:ascii="새굴림" w:eastAsia="새굴림" w:hAnsi="새굴림" w:hint="eastAsia"/>
          <w:b/>
          <w:lang w:eastAsia="ko-KR"/>
        </w:rPr>
        <w:t>9</w:t>
      </w:r>
      <w:r w:rsidR="00945D1B" w:rsidRPr="00945D1B">
        <w:rPr>
          <w:rFonts w:ascii="새굴림" w:eastAsia="새굴림" w:hAnsi="새굴림" w:hint="eastAsia"/>
          <w:b/>
          <w:lang w:eastAsia="ko-KR"/>
        </w:rPr>
        <w:t>. 보안 및 유의 사항</w:t>
      </w:r>
    </w:p>
    <w:p w:rsidR="001D59A0" w:rsidRDefault="000E3C54" w:rsidP="000E3C54">
      <w:pPr>
        <w:adjustRightInd w:val="0"/>
        <w:snapToGrid w:val="0"/>
        <w:spacing w:line="240" w:lineRule="auto"/>
        <w:ind w:firstLineChars="100" w:firstLine="220"/>
        <w:rPr>
          <w:rFonts w:ascii="새굴림" w:eastAsia="새굴림" w:hAnsi="새굴림"/>
          <w:lang w:eastAsia="ko-KR"/>
        </w:rPr>
      </w:pPr>
      <w:r w:rsidRPr="000E3C54">
        <w:rPr>
          <w:rFonts w:ascii="새굴림" w:eastAsia="새굴림" w:hAnsi="새굴림" w:hint="eastAsia"/>
          <w:lang w:eastAsia="ko-KR"/>
        </w:rPr>
        <w:t>본 의뢰서에 기재된 내용 및 제공되는 자료·샘플·개발 결과물은 상호 협의된 목적에 한하여 사용되며, 사전 서면 동의 없이 제3자 제공 또는 외부 활용을 금합니다. 개발 및 시험 결과는 적용 조건과 공정에 따라 달라질 수 있으며, 이는 제품의 최종 성능을 보증하는 것으로 해석되지 않습니다.</w:t>
      </w:r>
    </w:p>
    <w:p w:rsidR="000E3C54" w:rsidRPr="00945D1B" w:rsidRDefault="007E59C7" w:rsidP="007E59C7">
      <w:pPr>
        <w:adjustRightInd w:val="0"/>
        <w:snapToGrid w:val="0"/>
        <w:spacing w:line="240" w:lineRule="auto"/>
        <w:ind w:firstLineChars="100" w:firstLine="220"/>
        <w:rPr>
          <w:rFonts w:ascii="새굴림" w:eastAsia="새굴림" w:hAnsi="새굴림"/>
          <w:lang w:eastAsia="ko-KR"/>
        </w:rPr>
      </w:pPr>
      <w:r w:rsidRPr="007E59C7">
        <w:rPr>
          <w:rFonts w:ascii="새굴림" w:eastAsia="새굴림" w:hAnsi="새굴림" w:hint="eastAsia"/>
          <w:lang w:eastAsia="ko-KR"/>
        </w:rPr>
        <w:t xml:space="preserve">본 PDF는 PC 또는 </w:t>
      </w:r>
      <w:proofErr w:type="spellStart"/>
      <w:r w:rsidRPr="007E59C7">
        <w:rPr>
          <w:rFonts w:ascii="새굴림" w:eastAsia="새굴림" w:hAnsi="새굴림" w:hint="eastAsia"/>
          <w:lang w:eastAsia="ko-KR"/>
        </w:rPr>
        <w:t>모바일에서</w:t>
      </w:r>
      <w:proofErr w:type="spellEnd"/>
      <w:r w:rsidRPr="007E59C7">
        <w:rPr>
          <w:rFonts w:ascii="새굴림" w:eastAsia="새굴림" w:hAnsi="새굴림" w:hint="eastAsia"/>
          <w:lang w:eastAsia="ko-KR"/>
        </w:rPr>
        <w:t xml:space="preserve"> 직접 작성 가능하며, 출력 후 수기 작성 후 사진 또는 </w:t>
      </w:r>
      <w:proofErr w:type="spellStart"/>
      <w:r>
        <w:rPr>
          <w:rFonts w:ascii="새굴림" w:eastAsia="새굴림" w:hAnsi="새굴림" w:hint="eastAsia"/>
          <w:lang w:eastAsia="ko-KR"/>
        </w:rPr>
        <w:t>스캔또는</w:t>
      </w:r>
      <w:proofErr w:type="spellEnd"/>
      <w:r>
        <w:rPr>
          <w:rFonts w:ascii="새굴림" w:eastAsia="새굴림" w:hAnsi="새굴림" w:hint="eastAsia"/>
          <w:lang w:eastAsia="ko-KR"/>
        </w:rPr>
        <w:t xml:space="preserve"> 사진을 찍어</w:t>
      </w:r>
      <w:r w:rsidRPr="007E59C7">
        <w:rPr>
          <w:rFonts w:ascii="새굴림" w:eastAsia="새굴림" w:hAnsi="새굴림" w:hint="eastAsia"/>
          <w:lang w:eastAsia="ko-KR"/>
        </w:rPr>
        <w:t xml:space="preserve"> 회신하셔도 무방합니다.</w:t>
      </w:r>
    </w:p>
    <w:sectPr w:rsidR="000E3C54" w:rsidRPr="00945D1B" w:rsidSect="008A4CA9">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D3F" w:rsidRDefault="00C32D3F" w:rsidP="00270E96">
      <w:pPr>
        <w:spacing w:after="0" w:line="240" w:lineRule="auto"/>
      </w:pPr>
      <w:r>
        <w:separator/>
      </w:r>
    </w:p>
  </w:endnote>
  <w:endnote w:type="continuationSeparator" w:id="0">
    <w:p w:rsidR="00C32D3F" w:rsidRDefault="00C32D3F" w:rsidP="00270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새굴림">
    <w:altName w:val="바탕"/>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D3F" w:rsidRDefault="00C32D3F" w:rsidP="00270E96">
      <w:pPr>
        <w:spacing w:after="0" w:line="240" w:lineRule="auto"/>
      </w:pPr>
      <w:r>
        <w:separator/>
      </w:r>
    </w:p>
  </w:footnote>
  <w:footnote w:type="continuationSeparator" w:id="0">
    <w:p w:rsidR="00C32D3F" w:rsidRDefault="00C32D3F" w:rsidP="00270E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E96" w:rsidRPr="00270E96" w:rsidRDefault="00270E96" w:rsidP="00270E96">
    <w:pPr>
      <w:rPr>
        <w:rFonts w:ascii="새굴림" w:eastAsia="새굴림" w:hAnsi="새굴림"/>
        <w:szCs w:val="20"/>
      </w:rPr>
    </w:pPr>
    <w:r w:rsidRPr="00270E96">
      <w:rPr>
        <w:rFonts w:ascii="새굴림" w:eastAsia="새굴림" w:hAnsi="새굴림" w:hint="eastAsia"/>
        <w:noProof/>
        <w:lang w:eastAsia="ko-KR"/>
      </w:rPr>
      <w:drawing>
        <wp:anchor distT="0" distB="0" distL="114300" distR="114300" simplePos="0" relativeHeight="251659264" behindDoc="0" locked="0" layoutInCell="1" allowOverlap="1">
          <wp:simplePos x="0" y="0"/>
          <wp:positionH relativeFrom="column">
            <wp:posOffset>-195580</wp:posOffset>
          </wp:positionH>
          <wp:positionV relativeFrom="paragraph">
            <wp:posOffset>-14605</wp:posOffset>
          </wp:positionV>
          <wp:extent cx="533400" cy="276225"/>
          <wp:effectExtent l="19050" t="0" r="0" b="0"/>
          <wp:wrapThrough wrapText="bothSides">
            <wp:wrapPolygon edited="0">
              <wp:start x="-771" y="0"/>
              <wp:lineTo x="-771" y="20855"/>
              <wp:lineTo x="21600" y="20855"/>
              <wp:lineTo x="21600" y="0"/>
              <wp:lineTo x="-771" y="0"/>
            </wp:wrapPolygon>
          </wp:wrapThrough>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상승로고.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3400" cy="276225"/>
                  </a:xfrm>
                  <a:prstGeom prst="rect">
                    <a:avLst/>
                  </a:prstGeom>
                </pic:spPr>
              </pic:pic>
            </a:graphicData>
          </a:graphic>
        </wp:anchor>
      </w:drawing>
    </w:r>
    <w:r w:rsidRPr="00270E96">
      <w:rPr>
        <w:rFonts w:ascii="새굴림" w:eastAsia="새굴림" w:hAnsi="새굴림" w:hint="eastAsia"/>
      </w:rPr>
      <w:t xml:space="preserve">        </w:t>
    </w:r>
    <w:proofErr w:type="spellStart"/>
    <w:r w:rsidRPr="00270E96">
      <w:rPr>
        <w:rFonts w:ascii="새굴림" w:eastAsia="새굴림" w:hAnsi="새굴림" w:cs="바탕" w:hint="eastAsia"/>
        <w:sz w:val="28"/>
        <w:szCs w:val="28"/>
      </w:rPr>
      <w:t>상승케미컬</w:t>
    </w:r>
    <w:proofErr w:type="spellEnd"/>
    <w:r w:rsidRPr="00270E96">
      <w:rPr>
        <w:rFonts w:ascii="새굴림" w:eastAsia="새굴림" w:hAnsi="새굴림" w:hint="eastAsia"/>
        <w:sz w:val="28"/>
        <w:szCs w:val="28"/>
      </w:rPr>
      <w:t xml:space="preserve"> (</w:t>
    </w:r>
    <w:proofErr w:type="spellStart"/>
    <w:r w:rsidRPr="00270E96">
      <w:rPr>
        <w:rFonts w:ascii="새굴림" w:eastAsia="새굴림" w:hAnsi="새굴림" w:hint="eastAsia"/>
        <w:sz w:val="28"/>
        <w:szCs w:val="28"/>
      </w:rPr>
      <w:t>Sangseung</w:t>
    </w:r>
    <w:proofErr w:type="spellEnd"/>
    <w:r w:rsidRPr="00270E96">
      <w:rPr>
        <w:rFonts w:ascii="새굴림" w:eastAsia="새굴림" w:hAnsi="새굴림" w:hint="eastAsia"/>
        <w:sz w:val="28"/>
        <w:szCs w:val="28"/>
      </w:rPr>
      <w:t xml:space="preserve"> </w:t>
    </w:r>
    <w:proofErr w:type="spellStart"/>
    <w:r w:rsidRPr="00270E96">
      <w:rPr>
        <w:rFonts w:ascii="새굴림" w:eastAsia="새굴림" w:hAnsi="새굴림" w:hint="eastAsia"/>
        <w:sz w:val="28"/>
        <w:szCs w:val="28"/>
      </w:rPr>
      <w:t>C</w:t>
    </w:r>
    <w:r w:rsidRPr="00270E96">
      <w:rPr>
        <w:rFonts w:ascii="새굴림" w:eastAsia="새굴림" w:hAnsi="새굴림"/>
        <w:sz w:val="28"/>
        <w:szCs w:val="28"/>
      </w:rPr>
      <w:t>hem</w:t>
    </w:r>
    <w:proofErr w:type="spellEnd"/>
    <w:r w:rsidRPr="00270E96">
      <w:rPr>
        <w:rFonts w:ascii="새굴림" w:eastAsia="새굴림" w:hAnsi="새굴림" w:hint="eastAsia"/>
        <w:sz w:val="28"/>
        <w:szCs w:val="28"/>
      </w:rPr>
      <w:t xml:space="preserve">)               </w:t>
    </w:r>
  </w:p>
  <w:p w:rsidR="00270E96" w:rsidRDefault="00270E9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B47730"/>
    <w:rsid w:val="00034616"/>
    <w:rsid w:val="0006063C"/>
    <w:rsid w:val="000E3C54"/>
    <w:rsid w:val="00126BBD"/>
    <w:rsid w:val="00140331"/>
    <w:rsid w:val="0015074B"/>
    <w:rsid w:val="001B7218"/>
    <w:rsid w:val="001D59A0"/>
    <w:rsid w:val="001F3F7D"/>
    <w:rsid w:val="002323E3"/>
    <w:rsid w:val="00270E96"/>
    <w:rsid w:val="0029639D"/>
    <w:rsid w:val="00307E4D"/>
    <w:rsid w:val="003141A1"/>
    <w:rsid w:val="00326F90"/>
    <w:rsid w:val="0038103F"/>
    <w:rsid w:val="0038187A"/>
    <w:rsid w:val="00391F09"/>
    <w:rsid w:val="004F6BE3"/>
    <w:rsid w:val="00546D8C"/>
    <w:rsid w:val="00571A7E"/>
    <w:rsid w:val="006903E4"/>
    <w:rsid w:val="00711066"/>
    <w:rsid w:val="007609A5"/>
    <w:rsid w:val="007E59C7"/>
    <w:rsid w:val="008A4CA9"/>
    <w:rsid w:val="008C6385"/>
    <w:rsid w:val="00945D1B"/>
    <w:rsid w:val="00AA1D8D"/>
    <w:rsid w:val="00AB7B9A"/>
    <w:rsid w:val="00B30388"/>
    <w:rsid w:val="00B47730"/>
    <w:rsid w:val="00BF4C2E"/>
    <w:rsid w:val="00C32D3F"/>
    <w:rsid w:val="00CB0664"/>
    <w:rsid w:val="00D11E15"/>
    <w:rsid w:val="00D6222D"/>
    <w:rsid w:val="00D638FF"/>
    <w:rsid w:val="00FC693F"/>
    <w:rsid w:val="00FE3F4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D927-CFB0-4CB5-A39E-F0601BA6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258</Words>
  <Characters>1473</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김상현</cp:lastModifiedBy>
  <cp:revision>8</cp:revision>
  <cp:lastPrinted>2026-01-22T05:23:00Z</cp:lastPrinted>
  <dcterms:created xsi:type="dcterms:W3CDTF">2026-01-16T03:28:00Z</dcterms:created>
  <dcterms:modified xsi:type="dcterms:W3CDTF">2026-01-26T02:07:00Z</dcterms:modified>
</cp:coreProperties>
</file>